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299" w:rsidRDefault="00A87299" w:rsidP="00A87299">
      <w:pPr>
        <w:spacing w:after="0"/>
        <w:ind w:left="3969" w:right="-143"/>
        <w:rPr>
          <w:rFonts w:ascii="Times New Roman" w:hAnsi="Times New Roman"/>
          <w:b/>
          <w:sz w:val="28"/>
          <w:szCs w:val="28"/>
        </w:rPr>
      </w:pPr>
      <w:r>
        <w:rPr>
          <w:rFonts w:ascii="Times New Roman" w:hAnsi="Times New Roman"/>
          <w:b/>
          <w:sz w:val="28"/>
          <w:szCs w:val="28"/>
        </w:rPr>
        <w:t>ОДОБРЕНА</w:t>
      </w:r>
    </w:p>
    <w:p w:rsidR="00A87299" w:rsidRDefault="00A87299" w:rsidP="00A87299">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A87299" w:rsidRDefault="00A87299" w:rsidP="00A87299">
      <w:pPr>
        <w:pStyle w:val="aff5"/>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783071" w:rsidRPr="00F63254" w:rsidRDefault="00C53B6C" w:rsidP="00783071">
      <w:pPr>
        <w:spacing w:after="0" w:line="100" w:lineRule="atLeast"/>
        <w:jc w:val="right"/>
        <w:rPr>
          <w:rFonts w:ascii="Times New Roman" w:hAnsi="Times New Roman" w:cs="Times New Roman"/>
          <w:b/>
          <w:sz w:val="28"/>
          <w:szCs w:val="28"/>
        </w:rPr>
      </w:pPr>
      <w:r w:rsidRPr="00F63254">
        <w:rPr>
          <w:rFonts w:ascii="Times New Roman" w:hAnsi="Times New Roman" w:cs="Times New Roman"/>
          <w:b/>
          <w:sz w:val="28"/>
          <w:szCs w:val="28"/>
        </w:rPr>
        <w:t xml:space="preserve"> </w:t>
      </w: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8A15BB" w:rsidRPr="004E0AEC" w:rsidRDefault="004E0AEC" w:rsidP="00A87299">
      <w:pPr>
        <w:spacing w:after="0" w:line="240" w:lineRule="auto"/>
        <w:jc w:val="center"/>
        <w:rPr>
          <w:rFonts w:ascii="Times New Roman" w:hAnsi="Times New Roman"/>
          <w:color w:val="auto"/>
          <w:sz w:val="32"/>
          <w:szCs w:val="28"/>
        </w:rPr>
      </w:pPr>
      <w:r w:rsidRPr="004E0AEC">
        <w:rPr>
          <w:rFonts w:ascii="Times New Roman" w:hAnsi="Times New Roman"/>
          <w:b/>
          <w:color w:val="auto"/>
          <w:sz w:val="32"/>
          <w:szCs w:val="28"/>
        </w:rPr>
        <w:t>А</w:t>
      </w:r>
      <w:r w:rsidR="00392A44" w:rsidRPr="004E0AEC">
        <w:rPr>
          <w:rFonts w:ascii="Times New Roman" w:hAnsi="Times New Roman"/>
          <w:b/>
          <w:color w:val="auto"/>
          <w:sz w:val="32"/>
          <w:szCs w:val="28"/>
        </w:rPr>
        <w:t xml:space="preserve">даптированная основная </w:t>
      </w:r>
      <w:r w:rsidR="005D673F" w:rsidRPr="004E0AEC">
        <w:rPr>
          <w:rFonts w:ascii="Times New Roman" w:hAnsi="Times New Roman"/>
          <w:b/>
          <w:color w:val="auto"/>
          <w:sz w:val="32"/>
          <w:szCs w:val="28"/>
        </w:rPr>
        <w:t>обще</w:t>
      </w:r>
      <w:r w:rsidR="00392A44" w:rsidRPr="004E0AEC">
        <w:rPr>
          <w:rFonts w:ascii="Times New Roman" w:hAnsi="Times New Roman"/>
          <w:b/>
          <w:color w:val="auto"/>
          <w:sz w:val="32"/>
          <w:szCs w:val="28"/>
        </w:rPr>
        <w:t>образовательная</w:t>
      </w:r>
      <w:r w:rsidR="00B41096" w:rsidRPr="004E0AEC">
        <w:rPr>
          <w:rFonts w:ascii="Times New Roman" w:hAnsi="Times New Roman"/>
          <w:b/>
          <w:color w:val="auto"/>
          <w:sz w:val="32"/>
          <w:szCs w:val="28"/>
        </w:rPr>
        <w:t xml:space="preserve"> </w:t>
      </w:r>
      <w:r w:rsidR="00392A44" w:rsidRPr="004E0AEC">
        <w:rPr>
          <w:rFonts w:ascii="Times New Roman" w:hAnsi="Times New Roman"/>
          <w:b/>
          <w:color w:val="auto"/>
          <w:sz w:val="32"/>
          <w:szCs w:val="28"/>
        </w:rPr>
        <w:t>программа</w:t>
      </w:r>
      <w:r w:rsidR="00B41096" w:rsidRPr="004E0AEC">
        <w:rPr>
          <w:rFonts w:ascii="Times New Roman" w:hAnsi="Times New Roman"/>
          <w:b/>
          <w:color w:val="auto"/>
          <w:sz w:val="32"/>
          <w:szCs w:val="28"/>
        </w:rPr>
        <w:t xml:space="preserve"> </w:t>
      </w:r>
      <w:r w:rsidR="006F1599" w:rsidRPr="004E0AEC">
        <w:rPr>
          <w:rFonts w:ascii="Times New Roman" w:hAnsi="Times New Roman"/>
          <w:b/>
          <w:color w:val="auto"/>
          <w:sz w:val="32"/>
          <w:szCs w:val="28"/>
        </w:rPr>
        <w:br/>
      </w:r>
      <w:r w:rsidR="00392A44" w:rsidRPr="004E0AEC">
        <w:rPr>
          <w:rFonts w:ascii="Times New Roman" w:hAnsi="Times New Roman"/>
          <w:b/>
          <w:color w:val="auto"/>
          <w:sz w:val="32"/>
          <w:szCs w:val="28"/>
        </w:rPr>
        <w:t xml:space="preserve">начального общего образования </w:t>
      </w:r>
      <w:r w:rsidR="00392A44" w:rsidRPr="004E0AEC">
        <w:rPr>
          <w:rFonts w:ascii="Times New Roman" w:hAnsi="Times New Roman"/>
          <w:b/>
          <w:color w:val="auto"/>
          <w:sz w:val="32"/>
          <w:szCs w:val="28"/>
        </w:rPr>
        <w:br/>
      </w:r>
      <w:proofErr w:type="gramStart"/>
      <w:r w:rsidR="00392A44" w:rsidRPr="004E0AEC">
        <w:rPr>
          <w:rFonts w:ascii="Times New Roman" w:hAnsi="Times New Roman"/>
          <w:b/>
          <w:color w:val="auto"/>
          <w:sz w:val="32"/>
          <w:szCs w:val="28"/>
        </w:rPr>
        <w:t>обучающихся</w:t>
      </w:r>
      <w:proofErr w:type="gramEnd"/>
      <w:r w:rsidR="00392A44" w:rsidRPr="004E0AEC">
        <w:rPr>
          <w:rFonts w:ascii="Times New Roman" w:hAnsi="Times New Roman"/>
          <w:b/>
          <w:color w:val="auto"/>
          <w:sz w:val="32"/>
          <w:szCs w:val="28"/>
        </w:rPr>
        <w:t xml:space="preserve"> </w:t>
      </w:r>
      <w:r w:rsidR="00392A44" w:rsidRPr="004E0AEC">
        <w:rPr>
          <w:rFonts w:ascii="Times New Roman" w:hAnsi="Times New Roman" w:cs="Times New Roman"/>
          <w:b/>
          <w:color w:val="auto"/>
          <w:sz w:val="32"/>
          <w:szCs w:val="28"/>
        </w:rPr>
        <w:t>с задержкой психического развития</w:t>
      </w:r>
      <w:r w:rsidR="008A478A" w:rsidRPr="004E0AEC">
        <w:rPr>
          <w:rFonts w:ascii="Times New Roman" w:hAnsi="Times New Roman" w:cs="Times New Roman"/>
          <w:b/>
          <w:color w:val="auto"/>
          <w:sz w:val="32"/>
          <w:szCs w:val="28"/>
        </w:rPr>
        <w:t xml:space="preserve"> </w:t>
      </w:r>
    </w:p>
    <w:p w:rsidR="001A7A25" w:rsidRPr="004E0AEC" w:rsidRDefault="001A7A25">
      <w:pPr>
        <w:rPr>
          <w:rFonts w:ascii="Times New Roman" w:hAnsi="Times New Roman"/>
          <w:color w:val="auto"/>
          <w:sz w:val="32"/>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E85984" w:rsidRDefault="00F761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00D54712" w:rsidRPr="00F63254">
        <w:rPr>
          <w:rFonts w:ascii="Times New Roman" w:hAnsi="Times New Roman" w:cs="Times New Roman"/>
          <w:b/>
          <w:color w:val="auto"/>
          <w:sz w:val="28"/>
          <w:szCs w:val="28"/>
        </w:rPr>
        <w:lastRenderedPageBreak/>
        <w:t>ОГЛАВЛЕНИЕ</w:t>
      </w:r>
    </w:p>
    <w:p w:rsidR="006C1754" w:rsidRPr="000C5522" w:rsidRDefault="007768EF">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_Toc415833112 \h </w:instrText>
        </w:r>
        <w:r w:rsidRPr="006C1754">
          <w:rPr>
            <w:noProof/>
            <w:webHidden/>
            <w:sz w:val="28"/>
            <w:szCs w:val="28"/>
          </w:rPr>
        </w:r>
        <w:r w:rsidRPr="006C1754">
          <w:rPr>
            <w:noProof/>
            <w:webHidden/>
            <w:sz w:val="28"/>
            <w:szCs w:val="28"/>
          </w:rPr>
          <w:fldChar w:fldCharType="separate"/>
        </w:r>
        <w:r w:rsidR="00BB3EF2">
          <w:rPr>
            <w:noProof/>
            <w:webHidden/>
            <w:sz w:val="28"/>
            <w:szCs w:val="28"/>
          </w:rPr>
          <w:t>4</w:t>
        </w:r>
        <w:r w:rsidRPr="006C1754">
          <w:rPr>
            <w:noProof/>
            <w:webHidden/>
            <w:sz w:val="28"/>
            <w:szCs w:val="28"/>
          </w:rPr>
          <w:fldChar w:fldCharType="end"/>
        </w:r>
      </w:hyperlink>
    </w:p>
    <w:p w:rsidR="006C1754" w:rsidRPr="000C5522" w:rsidRDefault="006E7B3A">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 xml:space="preserve">2. </w:t>
        </w:r>
        <w:r w:rsidR="006C1754" w:rsidRPr="006C1754">
          <w:rPr>
            <w:rStyle w:val="ac"/>
            <w:rFonts w:ascii="Times New Roman" w:hAnsi="Times New Roman" w:cs="Times New Roman"/>
            <w:b/>
            <w:caps/>
            <w:noProof/>
            <w:kern w:val="28"/>
            <w:sz w:val="28"/>
            <w:szCs w:val="28"/>
          </w:rPr>
          <w:t>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_Toc415833113 \h </w:instrText>
        </w:r>
        <w:r w:rsidR="007768EF" w:rsidRPr="006C1754">
          <w:rPr>
            <w:noProof/>
            <w:webHidden/>
            <w:sz w:val="28"/>
            <w:szCs w:val="28"/>
          </w:rPr>
        </w:r>
        <w:r w:rsidR="007768EF" w:rsidRPr="006C1754">
          <w:rPr>
            <w:noProof/>
            <w:webHidden/>
            <w:sz w:val="28"/>
            <w:szCs w:val="28"/>
          </w:rPr>
          <w:fldChar w:fldCharType="separate"/>
        </w:r>
        <w:r w:rsidR="00BB3EF2">
          <w:rPr>
            <w:noProof/>
            <w:webHidden/>
            <w:sz w:val="28"/>
            <w:szCs w:val="28"/>
          </w:rPr>
          <w:t>10</w:t>
        </w:r>
        <w:r w:rsidR="007768EF" w:rsidRPr="006C1754">
          <w:rPr>
            <w:noProof/>
            <w:webHidden/>
            <w:sz w:val="28"/>
            <w:szCs w:val="28"/>
          </w:rPr>
          <w:fldChar w:fldCharType="end"/>
        </w:r>
      </w:hyperlink>
    </w:p>
    <w:p w:rsidR="006C1754" w:rsidRPr="000C5522" w:rsidRDefault="006E7B3A">
      <w:pPr>
        <w:pStyle w:val="23"/>
        <w:tabs>
          <w:tab w:val="right" w:leader="dot" w:pos="9628"/>
        </w:tabs>
        <w:rPr>
          <w:rFonts w:eastAsia="Times New Roman" w:cs="Times New Roman"/>
          <w:noProof/>
          <w:color w:val="auto"/>
          <w:kern w:val="0"/>
          <w:sz w:val="28"/>
          <w:szCs w:val="28"/>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_Toc415833114 \h </w:instrText>
        </w:r>
        <w:r w:rsidR="007768EF" w:rsidRPr="006C1754">
          <w:rPr>
            <w:noProof/>
            <w:webHidden/>
            <w:sz w:val="28"/>
            <w:szCs w:val="28"/>
          </w:rPr>
        </w:r>
        <w:r w:rsidR="007768EF" w:rsidRPr="006C1754">
          <w:rPr>
            <w:noProof/>
            <w:webHidden/>
            <w:sz w:val="28"/>
            <w:szCs w:val="28"/>
          </w:rPr>
          <w:fldChar w:fldCharType="separate"/>
        </w:r>
        <w:r w:rsidR="00BB3EF2">
          <w:rPr>
            <w:noProof/>
            <w:webHidden/>
            <w:sz w:val="28"/>
            <w:szCs w:val="28"/>
          </w:rPr>
          <w:t>10</w:t>
        </w:r>
        <w:r w:rsidR="007768EF" w:rsidRPr="006C1754">
          <w:rPr>
            <w:noProof/>
            <w:webHidden/>
            <w:sz w:val="28"/>
            <w:szCs w:val="28"/>
          </w:rPr>
          <w:fldChar w:fldCharType="end"/>
        </w:r>
      </w:hyperlink>
    </w:p>
    <w:p w:rsidR="006C1754" w:rsidRPr="000C5522" w:rsidRDefault="006E7B3A">
      <w:pPr>
        <w:pStyle w:val="30"/>
        <w:rPr>
          <w:rFonts w:eastAsia="Times New Roman" w:cs="Times New Roman"/>
          <w:noProof/>
          <w:color w:val="auto"/>
          <w:kern w:val="0"/>
          <w:sz w:val="28"/>
          <w:szCs w:val="28"/>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_Toc415833115 \h </w:instrText>
        </w:r>
        <w:r w:rsidR="007768EF" w:rsidRPr="006C1754">
          <w:rPr>
            <w:noProof/>
            <w:webHidden/>
            <w:sz w:val="28"/>
            <w:szCs w:val="28"/>
          </w:rPr>
        </w:r>
        <w:r w:rsidR="007768EF" w:rsidRPr="006C1754">
          <w:rPr>
            <w:noProof/>
            <w:webHidden/>
            <w:sz w:val="28"/>
            <w:szCs w:val="28"/>
          </w:rPr>
          <w:fldChar w:fldCharType="separate"/>
        </w:r>
        <w:r w:rsidR="00BB3EF2">
          <w:rPr>
            <w:noProof/>
            <w:webHidden/>
            <w:sz w:val="28"/>
            <w:szCs w:val="28"/>
          </w:rPr>
          <w:t>10</w:t>
        </w:r>
        <w:r w:rsidR="007768EF" w:rsidRPr="006C1754">
          <w:rPr>
            <w:noProof/>
            <w:webHidden/>
            <w:sz w:val="28"/>
            <w:szCs w:val="28"/>
          </w:rPr>
          <w:fldChar w:fldCharType="end"/>
        </w:r>
      </w:hyperlink>
    </w:p>
    <w:p w:rsidR="006C1754" w:rsidRPr="000C5522" w:rsidRDefault="006E7B3A">
      <w:pPr>
        <w:pStyle w:val="30"/>
        <w:rPr>
          <w:rFonts w:eastAsia="Times New Roman" w:cs="Times New Roman"/>
          <w:noProof/>
          <w:color w:val="auto"/>
          <w:kern w:val="0"/>
          <w:sz w:val="28"/>
          <w:szCs w:val="28"/>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_Toc415833116 \h </w:instrText>
        </w:r>
        <w:r w:rsidR="007768EF" w:rsidRPr="006C1754">
          <w:rPr>
            <w:noProof/>
            <w:webHidden/>
            <w:sz w:val="28"/>
            <w:szCs w:val="28"/>
          </w:rPr>
        </w:r>
        <w:r w:rsidR="007768EF" w:rsidRPr="006C1754">
          <w:rPr>
            <w:noProof/>
            <w:webHidden/>
            <w:sz w:val="28"/>
            <w:szCs w:val="28"/>
          </w:rPr>
          <w:fldChar w:fldCharType="separate"/>
        </w:r>
        <w:r w:rsidR="00BB3EF2">
          <w:rPr>
            <w:noProof/>
            <w:webHidden/>
            <w:sz w:val="28"/>
            <w:szCs w:val="28"/>
          </w:rPr>
          <w:t>18</w:t>
        </w:r>
        <w:r w:rsidR="007768EF" w:rsidRPr="006C1754">
          <w:rPr>
            <w:noProof/>
            <w:webHidden/>
            <w:sz w:val="28"/>
            <w:szCs w:val="28"/>
          </w:rPr>
          <w:fldChar w:fldCharType="end"/>
        </w:r>
      </w:hyperlink>
    </w:p>
    <w:p w:rsidR="006C1754" w:rsidRPr="000C5522" w:rsidRDefault="006E7B3A">
      <w:pPr>
        <w:pStyle w:val="30"/>
        <w:rPr>
          <w:rFonts w:eastAsia="Times New Roman" w:cs="Times New Roman"/>
          <w:noProof/>
          <w:color w:val="auto"/>
          <w:kern w:val="0"/>
          <w:sz w:val="28"/>
          <w:szCs w:val="28"/>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_Toc415833117 \h </w:instrText>
        </w:r>
        <w:r w:rsidR="007768EF" w:rsidRPr="006C1754">
          <w:rPr>
            <w:noProof/>
            <w:webHidden/>
            <w:sz w:val="28"/>
            <w:szCs w:val="28"/>
          </w:rPr>
        </w:r>
        <w:r w:rsidR="007768EF" w:rsidRPr="006C1754">
          <w:rPr>
            <w:noProof/>
            <w:webHidden/>
            <w:sz w:val="28"/>
            <w:szCs w:val="28"/>
          </w:rPr>
          <w:fldChar w:fldCharType="separate"/>
        </w:r>
        <w:r w:rsidR="00BB3EF2">
          <w:rPr>
            <w:noProof/>
            <w:webHidden/>
            <w:sz w:val="28"/>
            <w:szCs w:val="28"/>
          </w:rPr>
          <w:t>22</w:t>
        </w:r>
        <w:r w:rsidR="007768EF" w:rsidRPr="006C1754">
          <w:rPr>
            <w:noProof/>
            <w:webHidden/>
            <w:sz w:val="28"/>
            <w:szCs w:val="28"/>
          </w:rPr>
          <w:fldChar w:fldCharType="end"/>
        </w:r>
      </w:hyperlink>
    </w:p>
    <w:p w:rsidR="006C1754" w:rsidRPr="000C5522" w:rsidRDefault="006E7B3A">
      <w:pPr>
        <w:pStyle w:val="23"/>
        <w:tabs>
          <w:tab w:val="right" w:leader="dot" w:pos="9628"/>
        </w:tabs>
        <w:rPr>
          <w:rFonts w:eastAsia="Times New Roman" w:cs="Times New Roman"/>
          <w:noProof/>
          <w:color w:val="auto"/>
          <w:kern w:val="0"/>
          <w:sz w:val="28"/>
          <w:szCs w:val="28"/>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_Toc415833118 \h </w:instrText>
        </w:r>
        <w:r w:rsidR="007768EF" w:rsidRPr="006C1754">
          <w:rPr>
            <w:noProof/>
            <w:webHidden/>
            <w:sz w:val="28"/>
            <w:szCs w:val="28"/>
          </w:rPr>
        </w:r>
        <w:r w:rsidR="007768EF" w:rsidRPr="006C1754">
          <w:rPr>
            <w:noProof/>
            <w:webHidden/>
            <w:sz w:val="28"/>
            <w:szCs w:val="28"/>
          </w:rPr>
          <w:fldChar w:fldCharType="separate"/>
        </w:r>
        <w:r w:rsidR="00BB3EF2">
          <w:rPr>
            <w:noProof/>
            <w:webHidden/>
            <w:sz w:val="28"/>
            <w:szCs w:val="28"/>
          </w:rPr>
          <w:t>28</w:t>
        </w:r>
        <w:r w:rsidR="007768EF" w:rsidRPr="006C1754">
          <w:rPr>
            <w:noProof/>
            <w:webHidden/>
            <w:sz w:val="28"/>
            <w:szCs w:val="28"/>
          </w:rPr>
          <w:fldChar w:fldCharType="end"/>
        </w:r>
      </w:hyperlink>
    </w:p>
    <w:p w:rsidR="006C1754" w:rsidRPr="000C5522" w:rsidRDefault="006E7B3A">
      <w:pPr>
        <w:pStyle w:val="30"/>
        <w:rPr>
          <w:rFonts w:eastAsia="Times New Roman" w:cs="Times New Roman"/>
          <w:noProof/>
          <w:color w:val="auto"/>
          <w:kern w:val="0"/>
          <w:sz w:val="28"/>
          <w:szCs w:val="28"/>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_Toc415833119 \h </w:instrText>
        </w:r>
        <w:r w:rsidR="007768EF" w:rsidRPr="006C1754">
          <w:rPr>
            <w:noProof/>
            <w:webHidden/>
            <w:sz w:val="28"/>
            <w:szCs w:val="28"/>
          </w:rPr>
        </w:r>
        <w:r w:rsidR="007768EF" w:rsidRPr="006C1754">
          <w:rPr>
            <w:noProof/>
            <w:webHidden/>
            <w:sz w:val="28"/>
            <w:szCs w:val="28"/>
          </w:rPr>
          <w:fldChar w:fldCharType="separate"/>
        </w:r>
        <w:r w:rsidR="00BB3EF2">
          <w:rPr>
            <w:noProof/>
            <w:webHidden/>
            <w:sz w:val="28"/>
            <w:szCs w:val="28"/>
          </w:rPr>
          <w:t>28</w:t>
        </w:r>
        <w:r w:rsidR="007768EF" w:rsidRPr="006C1754">
          <w:rPr>
            <w:noProof/>
            <w:webHidden/>
            <w:sz w:val="28"/>
            <w:szCs w:val="28"/>
          </w:rPr>
          <w:fldChar w:fldCharType="end"/>
        </w:r>
      </w:hyperlink>
    </w:p>
    <w:p w:rsidR="006C1754" w:rsidRPr="000C5522" w:rsidRDefault="006E7B3A">
      <w:pPr>
        <w:pStyle w:val="23"/>
        <w:tabs>
          <w:tab w:val="right" w:leader="dot" w:pos="9628"/>
        </w:tabs>
        <w:rPr>
          <w:rFonts w:eastAsia="Times New Roman" w:cs="Times New Roman"/>
          <w:noProof/>
          <w:color w:val="auto"/>
          <w:kern w:val="0"/>
          <w:sz w:val="28"/>
          <w:szCs w:val="28"/>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_Toc415833120 \h </w:instrText>
        </w:r>
        <w:r w:rsidR="007768EF" w:rsidRPr="006C1754">
          <w:rPr>
            <w:noProof/>
            <w:webHidden/>
            <w:sz w:val="28"/>
            <w:szCs w:val="28"/>
          </w:rPr>
        </w:r>
        <w:r w:rsidR="007768EF" w:rsidRPr="006C1754">
          <w:rPr>
            <w:noProof/>
            <w:webHidden/>
            <w:sz w:val="28"/>
            <w:szCs w:val="28"/>
          </w:rPr>
          <w:fldChar w:fldCharType="separate"/>
        </w:r>
        <w:r w:rsidR="00BB3EF2">
          <w:rPr>
            <w:noProof/>
            <w:webHidden/>
            <w:sz w:val="28"/>
            <w:szCs w:val="28"/>
          </w:rPr>
          <w:t>32</w:t>
        </w:r>
        <w:r w:rsidR="007768EF" w:rsidRPr="006C1754">
          <w:rPr>
            <w:noProof/>
            <w:webHidden/>
            <w:sz w:val="28"/>
            <w:szCs w:val="28"/>
          </w:rPr>
          <w:fldChar w:fldCharType="end"/>
        </w:r>
      </w:hyperlink>
    </w:p>
    <w:p w:rsidR="006C1754" w:rsidRPr="000C5522" w:rsidRDefault="006E7B3A">
      <w:pPr>
        <w:pStyle w:val="30"/>
        <w:rPr>
          <w:rFonts w:eastAsia="Times New Roman" w:cs="Times New Roman"/>
          <w:noProof/>
          <w:color w:val="auto"/>
          <w:kern w:val="0"/>
          <w:sz w:val="28"/>
          <w:szCs w:val="28"/>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_Toc415833121 \h </w:instrText>
        </w:r>
        <w:r w:rsidR="007768EF" w:rsidRPr="006C1754">
          <w:rPr>
            <w:noProof/>
            <w:webHidden/>
            <w:sz w:val="28"/>
            <w:szCs w:val="28"/>
          </w:rPr>
        </w:r>
        <w:r w:rsidR="007768EF" w:rsidRPr="006C1754">
          <w:rPr>
            <w:noProof/>
            <w:webHidden/>
            <w:sz w:val="28"/>
            <w:szCs w:val="28"/>
          </w:rPr>
          <w:fldChar w:fldCharType="separate"/>
        </w:r>
        <w:r w:rsidR="00BB3EF2">
          <w:rPr>
            <w:noProof/>
            <w:webHidden/>
            <w:sz w:val="28"/>
            <w:szCs w:val="28"/>
          </w:rPr>
          <w:t>32</w:t>
        </w:r>
        <w:r w:rsidR="007768EF" w:rsidRPr="006C1754">
          <w:rPr>
            <w:noProof/>
            <w:webHidden/>
            <w:sz w:val="28"/>
            <w:szCs w:val="28"/>
          </w:rPr>
          <w:fldChar w:fldCharType="end"/>
        </w:r>
      </w:hyperlink>
    </w:p>
    <w:p w:rsidR="006C1754" w:rsidRPr="000C5522" w:rsidRDefault="006E7B3A">
      <w:pPr>
        <w:pStyle w:val="30"/>
        <w:rPr>
          <w:rFonts w:eastAsia="Times New Roman" w:cs="Times New Roman"/>
          <w:noProof/>
          <w:color w:val="auto"/>
          <w:kern w:val="0"/>
          <w:sz w:val="28"/>
          <w:szCs w:val="28"/>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_Toc415833122 \h </w:instrText>
        </w:r>
        <w:r w:rsidR="007768EF" w:rsidRPr="006C1754">
          <w:rPr>
            <w:noProof/>
            <w:webHidden/>
            <w:sz w:val="28"/>
            <w:szCs w:val="28"/>
          </w:rPr>
        </w:r>
        <w:r w:rsidR="007768EF" w:rsidRPr="006C1754">
          <w:rPr>
            <w:noProof/>
            <w:webHidden/>
            <w:sz w:val="28"/>
            <w:szCs w:val="28"/>
          </w:rPr>
          <w:fldChar w:fldCharType="separate"/>
        </w:r>
        <w:r w:rsidR="00BB3EF2">
          <w:rPr>
            <w:noProof/>
            <w:webHidden/>
            <w:sz w:val="28"/>
            <w:szCs w:val="28"/>
          </w:rPr>
          <w:t>33</w:t>
        </w:r>
        <w:r w:rsidR="007768EF" w:rsidRPr="006C1754">
          <w:rPr>
            <w:noProof/>
            <w:webHidden/>
            <w:sz w:val="28"/>
            <w:szCs w:val="28"/>
          </w:rPr>
          <w:fldChar w:fldCharType="end"/>
        </w:r>
      </w:hyperlink>
    </w:p>
    <w:p w:rsidR="006C1754" w:rsidRPr="000C5522" w:rsidRDefault="006E7B3A">
      <w:pPr>
        <w:pStyle w:val="13"/>
        <w:tabs>
          <w:tab w:val="right" w:leader="dot" w:pos="9628"/>
        </w:tabs>
        <w:rPr>
          <w:rFonts w:eastAsia="Times New Roman" w:cs="Times New Roman"/>
          <w:noProof/>
          <w:color w:val="auto"/>
          <w:kern w:val="0"/>
          <w:sz w:val="28"/>
          <w:szCs w:val="28"/>
          <w:lang w:eastAsia="ru-RU"/>
        </w:rPr>
      </w:pPr>
      <w:hyperlink w:anchor="_Toc415833123" w:history="1">
        <w:r w:rsidR="004E0AEC">
          <w:rPr>
            <w:rStyle w:val="ac"/>
            <w:rFonts w:ascii="Times New Roman" w:hAnsi="Times New Roman" w:cs="Times New Roman"/>
            <w:b/>
            <w:noProof/>
            <w:sz w:val="28"/>
            <w:szCs w:val="28"/>
          </w:rPr>
          <w:t xml:space="preserve">3.  </w:t>
        </w:r>
        <w:r w:rsidR="006C1754" w:rsidRPr="006C1754">
          <w:rPr>
            <w:rStyle w:val="ac"/>
            <w:rFonts w:ascii="Times New Roman" w:hAnsi="Times New Roman" w:cs="Times New Roman"/>
            <w:b/>
            <w:caps/>
            <w:noProof/>
            <w:kern w:val="28"/>
            <w:sz w:val="28"/>
            <w:szCs w:val="28"/>
          </w:rPr>
          <w:t>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_Toc415833123 \h </w:instrText>
        </w:r>
        <w:r w:rsidR="007768EF" w:rsidRPr="006C1754">
          <w:rPr>
            <w:noProof/>
            <w:webHidden/>
            <w:sz w:val="28"/>
            <w:szCs w:val="28"/>
          </w:rPr>
        </w:r>
        <w:r w:rsidR="007768EF" w:rsidRPr="006C1754">
          <w:rPr>
            <w:noProof/>
            <w:webHidden/>
            <w:sz w:val="28"/>
            <w:szCs w:val="28"/>
          </w:rPr>
          <w:fldChar w:fldCharType="separate"/>
        </w:r>
        <w:r w:rsidR="00BB3EF2">
          <w:rPr>
            <w:noProof/>
            <w:webHidden/>
            <w:sz w:val="28"/>
            <w:szCs w:val="28"/>
          </w:rPr>
          <w:t>52</w:t>
        </w:r>
        <w:r w:rsidR="007768EF" w:rsidRPr="006C1754">
          <w:rPr>
            <w:noProof/>
            <w:webHidden/>
            <w:sz w:val="28"/>
            <w:szCs w:val="28"/>
          </w:rPr>
          <w:fldChar w:fldCharType="end"/>
        </w:r>
      </w:hyperlink>
    </w:p>
    <w:p w:rsidR="006C1754" w:rsidRPr="000C5522" w:rsidRDefault="006E7B3A">
      <w:pPr>
        <w:pStyle w:val="23"/>
        <w:tabs>
          <w:tab w:val="right" w:leader="dot" w:pos="9628"/>
        </w:tabs>
        <w:rPr>
          <w:rFonts w:eastAsia="Times New Roman" w:cs="Times New Roman"/>
          <w:noProof/>
          <w:color w:val="auto"/>
          <w:kern w:val="0"/>
          <w:sz w:val="28"/>
          <w:szCs w:val="28"/>
          <w:lang w:eastAsia="ru-RU"/>
        </w:rPr>
      </w:pPr>
      <w:hyperlink w:anchor="_Toc415833124" w:history="1">
        <w:r w:rsidR="006C1754" w:rsidRPr="006C1754">
          <w:rPr>
            <w:rStyle w:val="ac"/>
            <w:rFonts w:ascii="Times New Roman" w:hAnsi="Times New Roman" w:cs="Times New Roman"/>
            <w:b/>
            <w:noProof/>
            <w:sz w:val="28"/>
            <w:szCs w:val="28"/>
          </w:rPr>
          <w:t>3.1. Целевой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_Toc415833124 \h </w:instrText>
        </w:r>
        <w:r w:rsidR="007768EF" w:rsidRPr="006C1754">
          <w:rPr>
            <w:noProof/>
            <w:webHidden/>
            <w:sz w:val="28"/>
            <w:szCs w:val="28"/>
          </w:rPr>
        </w:r>
        <w:r w:rsidR="007768EF" w:rsidRPr="006C1754">
          <w:rPr>
            <w:noProof/>
            <w:webHidden/>
            <w:sz w:val="28"/>
            <w:szCs w:val="28"/>
          </w:rPr>
          <w:fldChar w:fldCharType="separate"/>
        </w:r>
        <w:r w:rsidR="00BB3EF2">
          <w:rPr>
            <w:noProof/>
            <w:webHidden/>
            <w:sz w:val="28"/>
            <w:szCs w:val="28"/>
          </w:rPr>
          <w:t>52</w:t>
        </w:r>
        <w:r w:rsidR="007768EF" w:rsidRPr="006C1754">
          <w:rPr>
            <w:noProof/>
            <w:webHidden/>
            <w:sz w:val="28"/>
            <w:szCs w:val="28"/>
          </w:rPr>
          <w:fldChar w:fldCharType="end"/>
        </w:r>
      </w:hyperlink>
    </w:p>
    <w:p w:rsidR="006C1754" w:rsidRPr="000C5522" w:rsidRDefault="006E7B3A">
      <w:pPr>
        <w:pStyle w:val="30"/>
        <w:rPr>
          <w:rFonts w:eastAsia="Times New Roman" w:cs="Times New Roman"/>
          <w:noProof/>
          <w:color w:val="auto"/>
          <w:kern w:val="0"/>
          <w:sz w:val="28"/>
          <w:szCs w:val="28"/>
          <w:lang w:eastAsia="ru-RU"/>
        </w:rPr>
      </w:pPr>
      <w:hyperlink w:anchor="_Toc415833125" w:history="1">
        <w:r w:rsidR="006C1754" w:rsidRPr="006C1754">
          <w:rPr>
            <w:rStyle w:val="ac"/>
            <w:rFonts w:ascii="Times New Roman" w:hAnsi="Times New Roman" w:cs="Times New Roman"/>
            <w:b/>
            <w:noProof/>
            <w:sz w:val="28"/>
            <w:szCs w:val="28"/>
          </w:rPr>
          <w:t>3.1.1. Пояснительная записка</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_Toc415833125 \h </w:instrText>
        </w:r>
        <w:r w:rsidR="007768EF" w:rsidRPr="006C1754">
          <w:rPr>
            <w:noProof/>
            <w:webHidden/>
            <w:sz w:val="28"/>
            <w:szCs w:val="28"/>
          </w:rPr>
        </w:r>
        <w:r w:rsidR="007768EF" w:rsidRPr="006C1754">
          <w:rPr>
            <w:noProof/>
            <w:webHidden/>
            <w:sz w:val="28"/>
            <w:szCs w:val="28"/>
          </w:rPr>
          <w:fldChar w:fldCharType="separate"/>
        </w:r>
        <w:r w:rsidR="00BB3EF2">
          <w:rPr>
            <w:noProof/>
            <w:webHidden/>
            <w:sz w:val="28"/>
            <w:szCs w:val="28"/>
          </w:rPr>
          <w:t>52</w:t>
        </w:r>
        <w:r w:rsidR="007768EF" w:rsidRPr="006C1754">
          <w:rPr>
            <w:noProof/>
            <w:webHidden/>
            <w:sz w:val="28"/>
            <w:szCs w:val="28"/>
          </w:rPr>
          <w:fldChar w:fldCharType="end"/>
        </w:r>
      </w:hyperlink>
    </w:p>
    <w:p w:rsidR="006C1754" w:rsidRPr="000C5522" w:rsidRDefault="006E7B3A">
      <w:pPr>
        <w:pStyle w:val="30"/>
        <w:rPr>
          <w:rFonts w:eastAsia="Times New Roman" w:cs="Times New Roman"/>
          <w:noProof/>
          <w:color w:val="auto"/>
          <w:kern w:val="0"/>
          <w:sz w:val="28"/>
          <w:szCs w:val="28"/>
          <w:lang w:eastAsia="ru-RU"/>
        </w:rPr>
      </w:pPr>
      <w:hyperlink w:anchor="_Toc415833126" w:history="1">
        <w:r w:rsidR="006C1754" w:rsidRPr="006C1754">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_Toc415833126 \h </w:instrText>
        </w:r>
        <w:r w:rsidR="007768EF" w:rsidRPr="006C1754">
          <w:rPr>
            <w:noProof/>
            <w:webHidden/>
            <w:sz w:val="28"/>
            <w:szCs w:val="28"/>
          </w:rPr>
        </w:r>
        <w:r w:rsidR="007768EF" w:rsidRPr="006C1754">
          <w:rPr>
            <w:noProof/>
            <w:webHidden/>
            <w:sz w:val="28"/>
            <w:szCs w:val="28"/>
          </w:rPr>
          <w:fldChar w:fldCharType="separate"/>
        </w:r>
        <w:r w:rsidR="00BB3EF2">
          <w:rPr>
            <w:noProof/>
            <w:webHidden/>
            <w:sz w:val="28"/>
            <w:szCs w:val="28"/>
          </w:rPr>
          <w:t>62</w:t>
        </w:r>
        <w:r w:rsidR="007768EF" w:rsidRPr="006C1754">
          <w:rPr>
            <w:noProof/>
            <w:webHidden/>
            <w:sz w:val="28"/>
            <w:szCs w:val="28"/>
          </w:rPr>
          <w:fldChar w:fldCharType="end"/>
        </w:r>
      </w:hyperlink>
    </w:p>
    <w:p w:rsidR="006C1754" w:rsidRPr="000C5522" w:rsidRDefault="006E7B3A">
      <w:pPr>
        <w:pStyle w:val="30"/>
        <w:rPr>
          <w:rFonts w:eastAsia="Times New Roman" w:cs="Times New Roman"/>
          <w:noProof/>
          <w:color w:val="auto"/>
          <w:kern w:val="0"/>
          <w:sz w:val="28"/>
          <w:szCs w:val="28"/>
          <w:lang w:eastAsia="ru-RU"/>
        </w:rPr>
      </w:pPr>
      <w:hyperlink w:anchor="_Toc415833127" w:history="1">
        <w:r w:rsidR="006C1754" w:rsidRPr="006C1754">
          <w:rPr>
            <w:rStyle w:val="ac"/>
            <w:rFonts w:ascii="Times New Roman" w:hAnsi="Times New Roman" w:cs="Times New Roman"/>
            <w:b/>
            <w:noProof/>
            <w:sz w:val="28"/>
            <w:szCs w:val="28"/>
          </w:rPr>
          <w:t xml:space="preserve">3.1.3. </w:t>
        </w:r>
        <w:r w:rsidR="006C1754" w:rsidRPr="006C1754">
          <w:rPr>
            <w:rStyle w:val="ac"/>
            <w:rFonts w:ascii="Times New Roman" w:hAnsi="Times New Roman" w:cs="Times New Roman"/>
            <w:b/>
            <w:noProof/>
            <w:spacing w:val="2"/>
            <w:sz w:val="28"/>
            <w:szCs w:val="28"/>
          </w:rPr>
          <w:t xml:space="preserve">Система оценки достижения обучающимися  с </w:t>
        </w:r>
        <w:r w:rsidR="006C1754" w:rsidRPr="006C1754">
          <w:rPr>
            <w:rStyle w:val="ac"/>
            <w:rFonts w:ascii="Times New Roman" w:hAnsi="Times New Roman" w:cs="Times New Roman"/>
            <w:b/>
            <w:noProof/>
            <w:sz w:val="28"/>
            <w:szCs w:val="28"/>
          </w:rPr>
          <w:t>задержкой психического развития</w:t>
        </w:r>
        <w:r w:rsidR="006C1754" w:rsidRPr="006C1754">
          <w:rPr>
            <w:rStyle w:val="ac"/>
            <w:rFonts w:ascii="Times New Roman" w:hAnsi="Times New Roman" w:cs="Times New Roman"/>
            <w:b/>
            <w:noProof/>
            <w:spacing w:val="2"/>
            <w:sz w:val="28"/>
            <w:szCs w:val="28"/>
          </w:rPr>
          <w:t xml:space="preserve"> планируемых результатов освоения </w:t>
        </w:r>
        <w:r w:rsidR="006C1754" w:rsidRPr="006C1754">
          <w:rPr>
            <w:rStyle w:val="ac"/>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_Toc415833127 \h </w:instrText>
        </w:r>
        <w:r w:rsidR="007768EF" w:rsidRPr="006C1754">
          <w:rPr>
            <w:noProof/>
            <w:webHidden/>
            <w:sz w:val="28"/>
            <w:szCs w:val="28"/>
          </w:rPr>
        </w:r>
        <w:r w:rsidR="007768EF" w:rsidRPr="006C1754">
          <w:rPr>
            <w:noProof/>
            <w:webHidden/>
            <w:sz w:val="28"/>
            <w:szCs w:val="28"/>
          </w:rPr>
          <w:fldChar w:fldCharType="separate"/>
        </w:r>
        <w:r w:rsidR="00BB3EF2">
          <w:rPr>
            <w:noProof/>
            <w:webHidden/>
            <w:sz w:val="28"/>
            <w:szCs w:val="28"/>
          </w:rPr>
          <w:t>72</w:t>
        </w:r>
        <w:r w:rsidR="007768EF" w:rsidRPr="006C1754">
          <w:rPr>
            <w:noProof/>
            <w:webHidden/>
            <w:sz w:val="28"/>
            <w:szCs w:val="28"/>
          </w:rPr>
          <w:fldChar w:fldCharType="end"/>
        </w:r>
      </w:hyperlink>
    </w:p>
    <w:p w:rsidR="006C1754" w:rsidRPr="000C5522" w:rsidRDefault="006E7B3A">
      <w:pPr>
        <w:pStyle w:val="23"/>
        <w:tabs>
          <w:tab w:val="right" w:leader="dot" w:pos="9628"/>
        </w:tabs>
        <w:rPr>
          <w:rFonts w:eastAsia="Times New Roman" w:cs="Times New Roman"/>
          <w:noProof/>
          <w:color w:val="auto"/>
          <w:kern w:val="0"/>
          <w:sz w:val="28"/>
          <w:szCs w:val="28"/>
          <w:lang w:eastAsia="ru-RU"/>
        </w:rPr>
      </w:pPr>
      <w:hyperlink w:anchor="_Toc415833128" w:history="1">
        <w:r w:rsidR="006C1754" w:rsidRPr="006C1754">
          <w:rPr>
            <w:rStyle w:val="ac"/>
            <w:rFonts w:ascii="Times New Roman" w:hAnsi="Times New Roman" w:cs="Times New Roman"/>
            <w:b/>
            <w:noProof/>
            <w:sz w:val="28"/>
            <w:szCs w:val="28"/>
          </w:rPr>
          <w:t>3.2. Содержательный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_Toc415833128 \h </w:instrText>
        </w:r>
        <w:r w:rsidR="007768EF" w:rsidRPr="006C1754">
          <w:rPr>
            <w:noProof/>
            <w:webHidden/>
            <w:sz w:val="28"/>
            <w:szCs w:val="28"/>
          </w:rPr>
        </w:r>
        <w:r w:rsidR="007768EF" w:rsidRPr="006C1754">
          <w:rPr>
            <w:noProof/>
            <w:webHidden/>
            <w:sz w:val="28"/>
            <w:szCs w:val="28"/>
          </w:rPr>
          <w:fldChar w:fldCharType="separate"/>
        </w:r>
        <w:r w:rsidR="00BB3EF2">
          <w:rPr>
            <w:noProof/>
            <w:webHidden/>
            <w:sz w:val="28"/>
            <w:szCs w:val="28"/>
          </w:rPr>
          <w:t>81</w:t>
        </w:r>
        <w:r w:rsidR="007768EF" w:rsidRPr="006C1754">
          <w:rPr>
            <w:noProof/>
            <w:webHidden/>
            <w:sz w:val="28"/>
            <w:szCs w:val="28"/>
          </w:rPr>
          <w:fldChar w:fldCharType="end"/>
        </w:r>
      </w:hyperlink>
    </w:p>
    <w:p w:rsidR="006C1754" w:rsidRPr="000C5522" w:rsidRDefault="006E7B3A">
      <w:pPr>
        <w:pStyle w:val="30"/>
        <w:rPr>
          <w:rFonts w:eastAsia="Times New Roman" w:cs="Times New Roman"/>
          <w:noProof/>
          <w:color w:val="auto"/>
          <w:kern w:val="0"/>
          <w:sz w:val="28"/>
          <w:szCs w:val="28"/>
          <w:lang w:eastAsia="ru-RU"/>
        </w:rPr>
      </w:pPr>
      <w:hyperlink w:anchor="_Toc415833129" w:history="1">
        <w:r w:rsidR="006C1754" w:rsidRPr="006C1754">
          <w:rPr>
            <w:rStyle w:val="ac"/>
            <w:rFonts w:ascii="Times New Roman" w:hAnsi="Times New Roman" w:cs="Times New Roman"/>
            <w:b/>
            <w:noProof/>
            <w:sz w:val="28"/>
            <w:szCs w:val="28"/>
          </w:rPr>
          <w:t>3.2.1. Программа формирования универсальных учебных действий</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_Toc415833129 \h </w:instrText>
        </w:r>
        <w:r w:rsidR="007768EF" w:rsidRPr="006C1754">
          <w:rPr>
            <w:noProof/>
            <w:webHidden/>
            <w:sz w:val="28"/>
            <w:szCs w:val="28"/>
          </w:rPr>
        </w:r>
        <w:r w:rsidR="007768EF" w:rsidRPr="006C1754">
          <w:rPr>
            <w:noProof/>
            <w:webHidden/>
            <w:sz w:val="28"/>
            <w:szCs w:val="28"/>
          </w:rPr>
          <w:fldChar w:fldCharType="separate"/>
        </w:r>
        <w:r w:rsidR="00BB3EF2">
          <w:rPr>
            <w:noProof/>
            <w:webHidden/>
            <w:sz w:val="28"/>
            <w:szCs w:val="28"/>
          </w:rPr>
          <w:t>81</w:t>
        </w:r>
        <w:r w:rsidR="007768EF" w:rsidRPr="006C1754">
          <w:rPr>
            <w:noProof/>
            <w:webHidden/>
            <w:sz w:val="28"/>
            <w:szCs w:val="28"/>
          </w:rPr>
          <w:fldChar w:fldCharType="end"/>
        </w:r>
      </w:hyperlink>
    </w:p>
    <w:p w:rsidR="006C1754" w:rsidRPr="000C5522" w:rsidRDefault="006E7B3A">
      <w:pPr>
        <w:pStyle w:val="30"/>
        <w:rPr>
          <w:rFonts w:eastAsia="Times New Roman" w:cs="Times New Roman"/>
          <w:noProof/>
          <w:color w:val="auto"/>
          <w:kern w:val="0"/>
          <w:sz w:val="28"/>
          <w:szCs w:val="28"/>
          <w:lang w:eastAsia="ru-RU"/>
        </w:rPr>
      </w:pPr>
      <w:hyperlink w:anchor="_Toc415833130" w:history="1">
        <w:r w:rsidR="006C1754" w:rsidRPr="006C1754">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_Toc415833130 \h </w:instrText>
        </w:r>
        <w:r w:rsidR="007768EF" w:rsidRPr="006C1754">
          <w:rPr>
            <w:noProof/>
            <w:webHidden/>
            <w:sz w:val="28"/>
            <w:szCs w:val="28"/>
          </w:rPr>
        </w:r>
        <w:r w:rsidR="007768EF" w:rsidRPr="006C1754">
          <w:rPr>
            <w:noProof/>
            <w:webHidden/>
            <w:sz w:val="28"/>
            <w:szCs w:val="28"/>
          </w:rPr>
          <w:fldChar w:fldCharType="separate"/>
        </w:r>
        <w:r w:rsidR="00BB3EF2">
          <w:rPr>
            <w:noProof/>
            <w:webHidden/>
            <w:sz w:val="28"/>
            <w:szCs w:val="28"/>
          </w:rPr>
          <w:t>84</w:t>
        </w:r>
        <w:r w:rsidR="007768EF" w:rsidRPr="006C1754">
          <w:rPr>
            <w:noProof/>
            <w:webHidden/>
            <w:sz w:val="28"/>
            <w:szCs w:val="28"/>
          </w:rPr>
          <w:fldChar w:fldCharType="end"/>
        </w:r>
      </w:hyperlink>
    </w:p>
    <w:p w:rsidR="006C1754" w:rsidRPr="000C5522" w:rsidRDefault="006E7B3A">
      <w:pPr>
        <w:pStyle w:val="30"/>
        <w:rPr>
          <w:rFonts w:eastAsia="Times New Roman" w:cs="Times New Roman"/>
          <w:noProof/>
          <w:color w:val="auto"/>
          <w:kern w:val="0"/>
          <w:sz w:val="28"/>
          <w:szCs w:val="28"/>
          <w:lang w:eastAsia="ru-RU"/>
        </w:rPr>
      </w:pPr>
      <w:hyperlink w:anchor="_Toc415833131" w:history="1">
        <w:r w:rsidR="006C1754" w:rsidRPr="006C1754">
          <w:rPr>
            <w:rStyle w:val="ac"/>
            <w:rFonts w:ascii="Times New Roman" w:hAnsi="Times New Roman" w:cs="Times New Roman"/>
            <w:b/>
            <w:noProof/>
            <w:spacing w:val="2"/>
            <w:sz w:val="28"/>
            <w:szCs w:val="28"/>
          </w:rPr>
          <w:t>3.2.3. Программа духовно-нравственного развития, воспитания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_Toc415833131 \h </w:instrText>
        </w:r>
        <w:r w:rsidR="007768EF" w:rsidRPr="006C1754">
          <w:rPr>
            <w:noProof/>
            <w:webHidden/>
            <w:sz w:val="28"/>
            <w:szCs w:val="28"/>
          </w:rPr>
        </w:r>
        <w:r w:rsidR="007768EF" w:rsidRPr="006C1754">
          <w:rPr>
            <w:noProof/>
            <w:webHidden/>
            <w:sz w:val="28"/>
            <w:szCs w:val="28"/>
          </w:rPr>
          <w:fldChar w:fldCharType="separate"/>
        </w:r>
        <w:r w:rsidR="00BB3EF2">
          <w:rPr>
            <w:noProof/>
            <w:webHidden/>
            <w:sz w:val="28"/>
            <w:szCs w:val="28"/>
          </w:rPr>
          <w:t>131</w:t>
        </w:r>
        <w:r w:rsidR="007768EF" w:rsidRPr="006C1754">
          <w:rPr>
            <w:noProof/>
            <w:webHidden/>
            <w:sz w:val="28"/>
            <w:szCs w:val="28"/>
          </w:rPr>
          <w:fldChar w:fldCharType="end"/>
        </w:r>
      </w:hyperlink>
    </w:p>
    <w:p w:rsidR="006C1754" w:rsidRPr="000C5522" w:rsidRDefault="006E7B3A">
      <w:pPr>
        <w:pStyle w:val="30"/>
        <w:rPr>
          <w:rFonts w:eastAsia="Times New Roman" w:cs="Times New Roman"/>
          <w:noProof/>
          <w:color w:val="auto"/>
          <w:kern w:val="0"/>
          <w:sz w:val="28"/>
          <w:szCs w:val="28"/>
          <w:lang w:eastAsia="ru-RU"/>
        </w:rPr>
      </w:pPr>
      <w:hyperlink w:anchor="_Toc415833132" w:history="1">
        <w:r w:rsidR="006C1754" w:rsidRPr="006C1754">
          <w:rPr>
            <w:rStyle w:val="ac"/>
            <w:rFonts w:ascii="Times New Roman" w:hAnsi="Times New Roman" w:cs="Times New Roman"/>
            <w:b/>
            <w:noProof/>
            <w:sz w:val="28"/>
            <w:szCs w:val="28"/>
          </w:rPr>
          <w:t>3.2.4.</w:t>
        </w:r>
        <w:r w:rsidR="006C1754" w:rsidRPr="006C1754">
          <w:rPr>
            <w:rStyle w:val="ac"/>
            <w:rFonts w:cs="Times New Roman"/>
            <w:b/>
            <w:noProof/>
            <w:sz w:val="28"/>
            <w:szCs w:val="28"/>
          </w:rPr>
          <w:t xml:space="preserve"> </w:t>
        </w:r>
        <w:r w:rsidR="006C1754" w:rsidRPr="006C1754">
          <w:rPr>
            <w:rStyle w:val="ac"/>
            <w:rFonts w:ascii="Times New Roman" w:hAnsi="Times New Roman" w:cs="Times New Roman"/>
            <w:b/>
            <w:noProof/>
            <w:sz w:val="28"/>
            <w:szCs w:val="28"/>
          </w:rPr>
          <w:t>Программа формирования экологической культуры, здорового  и безопасного образа жизни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_Toc415833132 \h </w:instrText>
        </w:r>
        <w:r w:rsidR="007768EF" w:rsidRPr="006C1754">
          <w:rPr>
            <w:noProof/>
            <w:webHidden/>
            <w:sz w:val="28"/>
            <w:szCs w:val="28"/>
          </w:rPr>
        </w:r>
        <w:r w:rsidR="007768EF" w:rsidRPr="006C1754">
          <w:rPr>
            <w:noProof/>
            <w:webHidden/>
            <w:sz w:val="28"/>
            <w:szCs w:val="28"/>
          </w:rPr>
          <w:fldChar w:fldCharType="separate"/>
        </w:r>
        <w:r w:rsidR="00BB3EF2">
          <w:rPr>
            <w:noProof/>
            <w:webHidden/>
            <w:sz w:val="28"/>
            <w:szCs w:val="28"/>
          </w:rPr>
          <w:t>137</w:t>
        </w:r>
        <w:r w:rsidR="007768EF" w:rsidRPr="006C1754">
          <w:rPr>
            <w:noProof/>
            <w:webHidden/>
            <w:sz w:val="28"/>
            <w:szCs w:val="28"/>
          </w:rPr>
          <w:fldChar w:fldCharType="end"/>
        </w:r>
      </w:hyperlink>
    </w:p>
    <w:p w:rsidR="006C1754" w:rsidRPr="000C5522" w:rsidRDefault="006E7B3A">
      <w:pPr>
        <w:pStyle w:val="30"/>
        <w:rPr>
          <w:rFonts w:eastAsia="Times New Roman" w:cs="Times New Roman"/>
          <w:noProof/>
          <w:color w:val="auto"/>
          <w:kern w:val="0"/>
          <w:sz w:val="28"/>
          <w:szCs w:val="28"/>
          <w:lang w:eastAsia="ru-RU"/>
        </w:rPr>
      </w:pPr>
      <w:hyperlink w:anchor="_Toc415833133" w:history="1">
        <w:r w:rsidR="006C1754" w:rsidRPr="006C1754">
          <w:rPr>
            <w:rStyle w:val="ac"/>
            <w:rFonts w:ascii="Times New Roman" w:hAnsi="Times New Roman" w:cs="Times New Roman"/>
            <w:b/>
            <w:noProof/>
            <w:spacing w:val="2"/>
            <w:sz w:val="28"/>
            <w:szCs w:val="28"/>
          </w:rPr>
          <w:t>3.2.5. Программа коррекционной работы</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_Toc415833133 \h </w:instrText>
        </w:r>
        <w:r w:rsidR="007768EF" w:rsidRPr="006C1754">
          <w:rPr>
            <w:noProof/>
            <w:webHidden/>
            <w:sz w:val="28"/>
            <w:szCs w:val="28"/>
          </w:rPr>
        </w:r>
        <w:r w:rsidR="007768EF" w:rsidRPr="006C1754">
          <w:rPr>
            <w:noProof/>
            <w:webHidden/>
            <w:sz w:val="28"/>
            <w:szCs w:val="28"/>
          </w:rPr>
          <w:fldChar w:fldCharType="separate"/>
        </w:r>
        <w:r w:rsidR="00BB3EF2">
          <w:rPr>
            <w:noProof/>
            <w:webHidden/>
            <w:sz w:val="28"/>
            <w:szCs w:val="28"/>
          </w:rPr>
          <w:t>141</w:t>
        </w:r>
        <w:r w:rsidR="007768EF" w:rsidRPr="006C1754">
          <w:rPr>
            <w:noProof/>
            <w:webHidden/>
            <w:sz w:val="28"/>
            <w:szCs w:val="28"/>
          </w:rPr>
          <w:fldChar w:fldCharType="end"/>
        </w:r>
      </w:hyperlink>
    </w:p>
    <w:p w:rsidR="006C1754" w:rsidRPr="000C5522" w:rsidRDefault="006E7B3A">
      <w:pPr>
        <w:pStyle w:val="30"/>
        <w:rPr>
          <w:rFonts w:eastAsia="Times New Roman" w:cs="Times New Roman"/>
          <w:noProof/>
          <w:color w:val="auto"/>
          <w:kern w:val="0"/>
          <w:sz w:val="28"/>
          <w:szCs w:val="28"/>
          <w:lang w:eastAsia="ru-RU"/>
        </w:rPr>
      </w:pPr>
      <w:hyperlink w:anchor="_Toc415833134" w:history="1">
        <w:r w:rsidR="006C1754" w:rsidRPr="006C1754">
          <w:rPr>
            <w:rStyle w:val="ac"/>
            <w:rFonts w:ascii="Times New Roman" w:hAnsi="Times New Roman" w:cs="Times New Roman"/>
            <w:b/>
            <w:noProof/>
            <w:spacing w:val="2"/>
            <w:sz w:val="28"/>
            <w:szCs w:val="28"/>
          </w:rPr>
          <w:t>2.2.6. Программа внеурочной деятельности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_Toc415833134 \h </w:instrText>
        </w:r>
        <w:r w:rsidR="007768EF" w:rsidRPr="006C1754">
          <w:rPr>
            <w:noProof/>
            <w:webHidden/>
            <w:sz w:val="28"/>
            <w:szCs w:val="28"/>
          </w:rPr>
        </w:r>
        <w:r w:rsidR="007768EF" w:rsidRPr="006C1754">
          <w:rPr>
            <w:noProof/>
            <w:webHidden/>
            <w:sz w:val="28"/>
            <w:szCs w:val="28"/>
          </w:rPr>
          <w:fldChar w:fldCharType="separate"/>
        </w:r>
        <w:r w:rsidR="00BB3EF2">
          <w:rPr>
            <w:noProof/>
            <w:webHidden/>
            <w:sz w:val="28"/>
            <w:szCs w:val="28"/>
          </w:rPr>
          <w:t>149</w:t>
        </w:r>
        <w:r w:rsidR="007768EF" w:rsidRPr="006C1754">
          <w:rPr>
            <w:noProof/>
            <w:webHidden/>
            <w:sz w:val="28"/>
            <w:szCs w:val="28"/>
          </w:rPr>
          <w:fldChar w:fldCharType="end"/>
        </w:r>
      </w:hyperlink>
    </w:p>
    <w:p w:rsidR="006C1754" w:rsidRPr="000C5522" w:rsidRDefault="006E7B3A">
      <w:pPr>
        <w:pStyle w:val="23"/>
        <w:tabs>
          <w:tab w:val="right" w:leader="dot" w:pos="9628"/>
        </w:tabs>
        <w:rPr>
          <w:rFonts w:eastAsia="Times New Roman" w:cs="Times New Roman"/>
          <w:noProof/>
          <w:color w:val="auto"/>
          <w:kern w:val="0"/>
          <w:sz w:val="28"/>
          <w:szCs w:val="28"/>
          <w:lang w:eastAsia="ru-RU"/>
        </w:rPr>
      </w:pPr>
      <w:hyperlink w:anchor="_Toc415833135" w:history="1">
        <w:r w:rsidR="006C1754" w:rsidRPr="006C1754">
          <w:rPr>
            <w:rStyle w:val="ac"/>
            <w:rFonts w:ascii="Times New Roman" w:hAnsi="Times New Roman" w:cs="Times New Roman"/>
            <w:b/>
            <w:noProof/>
            <w:sz w:val="28"/>
            <w:szCs w:val="28"/>
          </w:rPr>
          <w:t>4.3. Организационный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_Toc415833135 \h </w:instrText>
        </w:r>
        <w:r w:rsidR="007768EF" w:rsidRPr="006C1754">
          <w:rPr>
            <w:noProof/>
            <w:webHidden/>
            <w:sz w:val="28"/>
            <w:szCs w:val="28"/>
          </w:rPr>
        </w:r>
        <w:r w:rsidR="007768EF" w:rsidRPr="006C1754">
          <w:rPr>
            <w:noProof/>
            <w:webHidden/>
            <w:sz w:val="28"/>
            <w:szCs w:val="28"/>
          </w:rPr>
          <w:fldChar w:fldCharType="separate"/>
        </w:r>
        <w:r w:rsidR="00BB3EF2">
          <w:rPr>
            <w:noProof/>
            <w:webHidden/>
            <w:sz w:val="28"/>
            <w:szCs w:val="28"/>
          </w:rPr>
          <w:t>152</w:t>
        </w:r>
        <w:r w:rsidR="007768EF" w:rsidRPr="006C1754">
          <w:rPr>
            <w:noProof/>
            <w:webHidden/>
            <w:sz w:val="28"/>
            <w:szCs w:val="28"/>
          </w:rPr>
          <w:fldChar w:fldCharType="end"/>
        </w:r>
      </w:hyperlink>
    </w:p>
    <w:p w:rsidR="006C1754" w:rsidRPr="000C5522" w:rsidRDefault="006E7B3A">
      <w:pPr>
        <w:pStyle w:val="30"/>
        <w:rPr>
          <w:rFonts w:eastAsia="Times New Roman" w:cs="Times New Roman"/>
          <w:noProof/>
          <w:color w:val="auto"/>
          <w:kern w:val="0"/>
          <w:sz w:val="28"/>
          <w:szCs w:val="28"/>
          <w:lang w:eastAsia="ru-RU"/>
        </w:rPr>
      </w:pPr>
      <w:hyperlink w:anchor="_Toc415833136" w:history="1">
        <w:r w:rsidR="006C1754" w:rsidRPr="006C1754">
          <w:rPr>
            <w:rStyle w:val="ac"/>
            <w:rFonts w:ascii="Times New Roman" w:hAnsi="Times New Roman" w:cs="Times New Roman"/>
            <w:b/>
            <w:noProof/>
            <w:sz w:val="28"/>
            <w:szCs w:val="28"/>
          </w:rPr>
          <w:t>4.3.1. Учебный план</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_Toc415833136 \h </w:instrText>
        </w:r>
        <w:r w:rsidR="007768EF" w:rsidRPr="006C1754">
          <w:rPr>
            <w:noProof/>
            <w:webHidden/>
            <w:sz w:val="28"/>
            <w:szCs w:val="28"/>
          </w:rPr>
        </w:r>
        <w:r w:rsidR="007768EF" w:rsidRPr="006C1754">
          <w:rPr>
            <w:noProof/>
            <w:webHidden/>
            <w:sz w:val="28"/>
            <w:szCs w:val="28"/>
          </w:rPr>
          <w:fldChar w:fldCharType="separate"/>
        </w:r>
        <w:r w:rsidR="00BB3EF2">
          <w:rPr>
            <w:noProof/>
            <w:webHidden/>
            <w:sz w:val="28"/>
            <w:szCs w:val="28"/>
          </w:rPr>
          <w:t>152</w:t>
        </w:r>
        <w:r w:rsidR="007768EF" w:rsidRPr="006C1754">
          <w:rPr>
            <w:noProof/>
            <w:webHidden/>
            <w:sz w:val="28"/>
            <w:szCs w:val="28"/>
          </w:rPr>
          <w:fldChar w:fldCharType="end"/>
        </w:r>
      </w:hyperlink>
    </w:p>
    <w:p w:rsidR="006C1754" w:rsidRPr="000C5522" w:rsidRDefault="006E7B3A">
      <w:pPr>
        <w:pStyle w:val="30"/>
        <w:rPr>
          <w:rFonts w:eastAsia="Times New Roman" w:cs="Times New Roman"/>
          <w:noProof/>
          <w:color w:val="auto"/>
          <w:kern w:val="0"/>
          <w:sz w:val="28"/>
          <w:szCs w:val="28"/>
          <w:lang w:eastAsia="ru-RU"/>
        </w:rPr>
      </w:pPr>
      <w:hyperlink w:anchor="_Toc415833137" w:history="1">
        <w:r w:rsidR="006C1754" w:rsidRPr="006C1754">
          <w:rPr>
            <w:rStyle w:val="ac"/>
            <w:rFonts w:ascii="Times New Roman" w:hAnsi="Times New Roman" w:cs="Times New Roman"/>
            <w:b/>
            <w:noProof/>
            <w:sz w:val="28"/>
            <w:szCs w:val="28"/>
          </w:rPr>
          <w:t xml:space="preserve">4.3.2. Система условий реализации </w:t>
        </w:r>
        <w:r w:rsidR="006C1754" w:rsidRPr="006C1754">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_Toc415833137 \h </w:instrText>
        </w:r>
        <w:r w:rsidR="007768EF" w:rsidRPr="006C1754">
          <w:rPr>
            <w:noProof/>
            <w:webHidden/>
            <w:sz w:val="28"/>
            <w:szCs w:val="28"/>
          </w:rPr>
        </w:r>
        <w:r w:rsidR="007768EF" w:rsidRPr="006C1754">
          <w:rPr>
            <w:noProof/>
            <w:webHidden/>
            <w:sz w:val="28"/>
            <w:szCs w:val="28"/>
          </w:rPr>
          <w:fldChar w:fldCharType="separate"/>
        </w:r>
        <w:r w:rsidR="00BB3EF2">
          <w:rPr>
            <w:noProof/>
            <w:webHidden/>
            <w:sz w:val="28"/>
            <w:szCs w:val="28"/>
          </w:rPr>
          <w:t>163</w:t>
        </w:r>
        <w:r w:rsidR="007768EF" w:rsidRPr="006C1754">
          <w:rPr>
            <w:noProof/>
            <w:webHidden/>
            <w:sz w:val="28"/>
            <w:szCs w:val="28"/>
          </w:rPr>
          <w:fldChar w:fldCharType="end"/>
        </w:r>
      </w:hyperlink>
    </w:p>
    <w:p w:rsidR="00385E5A" w:rsidRPr="003737F1" w:rsidRDefault="007768EF" w:rsidP="0082250F">
      <w:pPr>
        <w:spacing w:before="240" w:after="240" w:line="240" w:lineRule="auto"/>
        <w:jc w:val="center"/>
        <w:outlineLvl w:val="0"/>
        <w:rPr>
          <w:rFonts w:ascii="Times New Roman" w:hAnsi="Times New Roman" w:cs="Times New Roman"/>
          <w:b/>
          <w:sz w:val="28"/>
          <w:szCs w:val="28"/>
        </w:rPr>
      </w:pPr>
      <w:r w:rsidRPr="006C1754">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5833112"/>
      <w:r w:rsidR="006C64DA" w:rsidRPr="006C64DA">
        <w:rPr>
          <w:rFonts w:ascii="Times New Roman" w:hAnsi="Times New Roman" w:cs="Times New Roman"/>
          <w:b/>
          <w:sz w:val="28"/>
          <w:szCs w:val="28"/>
        </w:rPr>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0"/>
    </w:p>
    <w:p w:rsidR="007638BE" w:rsidRDefault="001F6895"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задержкой психического развития</w:t>
      </w:r>
    </w:p>
    <w:p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olor w:val="auto"/>
        </w:rPr>
        <w:t xml:space="preserve"> </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8B0DDE" w:rsidRPr="00904B1C" w:rsidRDefault="008B0DDE"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самостоятельно разрабатывается и утверждается организацией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учетом </w:t>
      </w:r>
      <w:proofErr w:type="spellStart"/>
      <w:r>
        <w:rPr>
          <w:rFonts w:ascii="Times New Roman" w:hAnsi="Times New Roman" w:cs="Times New Roman"/>
          <w:sz w:val="28"/>
          <w:szCs w:val="28"/>
        </w:rPr>
        <w:t>Пр</w:t>
      </w:r>
      <w:r w:rsidRPr="00447336">
        <w:rPr>
          <w:rFonts w:ascii="Times New Roman" w:hAnsi="Times New Roman" w:cs="Times New Roman"/>
          <w:sz w:val="28"/>
          <w:szCs w:val="28"/>
        </w:rPr>
        <w:t>АООП</w:t>
      </w:r>
      <w:proofErr w:type="spellEnd"/>
      <w:r w:rsidRPr="00344441">
        <w:rPr>
          <w:rFonts w:ascii="Times New Roman" w:hAnsi="Times New Roman" w:cs="Times New Roman"/>
          <w:sz w:val="28"/>
          <w:szCs w:val="28"/>
        </w:rPr>
        <w:t xml:space="preserve"> </w:t>
      </w:r>
      <w:r w:rsidRPr="008B0DDE">
        <w:rPr>
          <w:rFonts w:ascii="Times New Roman" w:hAnsi="Times New Roman" w:cs="Times New Roman"/>
          <w:sz w:val="28"/>
          <w:szCs w:val="28"/>
        </w:rPr>
        <w:t>НОО обучающихся с ЗПР с привлечением органов самоуправления (совет образовательной организации, попечительский</w:t>
      </w:r>
      <w:r w:rsidRPr="00904B1C">
        <w:rPr>
          <w:rFonts w:ascii="Times New Roman" w:hAnsi="Times New Roman" w:cs="Times New Roman"/>
          <w:sz w:val="28"/>
          <w:szCs w:val="28"/>
        </w:rPr>
        <w:t xml:space="preserve"> совет, управляющий совет и др.), обеспечивающих государственно-общественный характер управления Организацией.</w:t>
      </w:r>
    </w:p>
    <w:p w:rsidR="001B53C7" w:rsidRPr="001B53C7" w:rsidRDefault="001019C4" w:rsidP="001019C4">
      <w:pPr>
        <w:pStyle w:val="afc"/>
        <w:ind w:firstLine="709"/>
        <w:rPr>
          <w:caps w:val="0"/>
          <w:color w:val="auto"/>
        </w:rPr>
      </w:pPr>
      <w:proofErr w:type="gramStart"/>
      <w:r w:rsidRPr="00B719F7">
        <w:rPr>
          <w:caps w:val="0"/>
          <w:color w:val="auto"/>
        </w:rPr>
        <w:t xml:space="preserve">Примерная адаптированная </w:t>
      </w:r>
      <w:r w:rsidRPr="00B434AB">
        <w:rPr>
          <w:caps w:val="0"/>
          <w:color w:val="auto"/>
        </w:rPr>
        <w:t>основная общеобразовательная</w:t>
      </w:r>
      <w:r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(далее </w:t>
      </w:r>
      <w:r w:rsidR="00B434AB" w:rsidRPr="00F63254">
        <w:t>–</w:t>
      </w:r>
      <w:r w:rsidR="00B434AB" w:rsidRPr="00B719F7">
        <w:rPr>
          <w:color w:val="auto"/>
        </w:rPr>
        <w:t xml:space="preserve"> </w:t>
      </w:r>
      <w:proofErr w:type="spellStart"/>
      <w:r w:rsidR="00B434AB" w:rsidRPr="00B719F7">
        <w:rPr>
          <w:color w:val="auto"/>
        </w:rPr>
        <w:t>П</w:t>
      </w:r>
      <w:r w:rsidR="00B434AB" w:rsidRPr="00B719F7">
        <w:rPr>
          <w:caps w:val="0"/>
          <w:color w:val="auto"/>
        </w:rPr>
        <w:t>р</w:t>
      </w:r>
      <w:r w:rsidR="00B434AB" w:rsidRPr="00B719F7">
        <w:rPr>
          <w:color w:val="auto"/>
        </w:rPr>
        <w:t>АООП</w:t>
      </w:r>
      <w:proofErr w:type="spellEnd"/>
      <w:r w:rsidR="00B434AB" w:rsidRPr="00B719F7">
        <w:rPr>
          <w:color w:val="auto"/>
        </w:rPr>
        <w:t xml:space="preserve"> НОО</w:t>
      </w:r>
      <w:r w:rsidR="00B434AB">
        <w:rPr>
          <w:color w:val="auto"/>
        </w:rPr>
        <w:t xml:space="preserve"> </w:t>
      </w:r>
      <w:r w:rsidR="00B434AB">
        <w:rPr>
          <w:caps w:val="0"/>
          <w:color w:val="auto"/>
        </w:rPr>
        <w:t>обучающихся с</w:t>
      </w:r>
      <w:r w:rsidR="00B434AB">
        <w:rPr>
          <w:color w:val="auto"/>
        </w:rPr>
        <w:t xml:space="preserve"> ЗПР</w:t>
      </w:r>
      <w:r w:rsidR="00B434AB" w:rsidRPr="00B719F7">
        <w:rPr>
          <w:caps w:val="0"/>
          <w:color w:val="auto"/>
        </w:rPr>
        <w:t xml:space="preserve">) </w:t>
      </w:r>
      <w:r w:rsidRPr="00B719F7">
        <w:rPr>
          <w:caps w:val="0"/>
          <w:color w:val="auto"/>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F63254">
        <w:t>ФГОС НОО</w:t>
      </w:r>
      <w:r w:rsidR="00B434AB">
        <w:t xml:space="preserve"> </w:t>
      </w:r>
      <w:r w:rsidR="00B434AB">
        <w:rPr>
          <w:caps w:val="0"/>
        </w:rPr>
        <w:t>обучающихся с</w:t>
      </w:r>
      <w:r w:rsidR="00B434AB">
        <w:t xml:space="preserve"> ОВЗ</w:t>
      </w:r>
      <w:r w:rsidRPr="00B719F7">
        <w:rPr>
          <w:caps w:val="0"/>
          <w:color w:val="auto"/>
        </w:rPr>
        <w:t>)</w:t>
      </w:r>
      <w:r w:rsidR="001B53C7">
        <w:rPr>
          <w:caps w:val="0"/>
          <w:color w:val="auto"/>
        </w:rPr>
        <w:t>,</w:t>
      </w:r>
      <w:r w:rsidRPr="00B719F7">
        <w:rPr>
          <w:caps w:val="0"/>
          <w:color w:val="auto"/>
        </w:rPr>
        <w:t xml:space="preserve"> </w:t>
      </w:r>
      <w:r w:rsidR="001B53C7">
        <w:rPr>
          <w:caps w:val="0"/>
        </w:rPr>
        <w:t xml:space="preserve">предъявляемыми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roofErr w:type="gramEnd"/>
    </w:p>
    <w:p w:rsidR="008B0DDE" w:rsidRDefault="008B0DDE" w:rsidP="008B0DDE">
      <w:pPr>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sz w:val="28"/>
          <w:szCs w:val="28"/>
        </w:rPr>
        <w:t xml:space="preserve">АООП разрабатывается </w:t>
      </w:r>
      <w:r w:rsidRPr="00447336">
        <w:rPr>
          <w:rFonts w:ascii="Times New Roman" w:hAnsi="Times New Roman" w:cs="Times New Roman"/>
          <w:color w:val="auto"/>
          <w:sz w:val="28"/>
          <w:szCs w:val="28"/>
        </w:rPr>
        <w:t xml:space="preserve">организациями, осуществляющими </w:t>
      </w:r>
      <w:r w:rsidRPr="00B719F7">
        <w:rPr>
          <w:rFonts w:ascii="Times New Roman" w:hAnsi="Times New Roman" w:cs="Times New Roman"/>
          <w:color w:val="auto"/>
          <w:sz w:val="28"/>
          <w:szCs w:val="28"/>
        </w:rPr>
        <w:t>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 xml:space="preserve">образовательной программы начального общего образования </w:t>
      </w:r>
      <w:proofErr w:type="gramStart"/>
      <w:r w:rsidRPr="00F63254">
        <w:rPr>
          <w:rFonts w:ascii="Times New Roman" w:hAnsi="Times New Roman" w:cs="Times New Roman"/>
          <w:b/>
          <w:color w:val="auto"/>
          <w:sz w:val="28"/>
          <w:szCs w:val="28"/>
        </w:rPr>
        <w:t>обучающихся</w:t>
      </w:r>
      <w:proofErr w:type="gramEnd"/>
      <w:r w:rsidRPr="00F63254">
        <w:rPr>
          <w:rFonts w:ascii="Times New Roman" w:hAnsi="Times New Roman" w:cs="Times New Roman"/>
          <w:b/>
          <w:color w:val="auto"/>
          <w:sz w:val="28"/>
          <w:szCs w:val="28"/>
        </w:rPr>
        <w:t xml:space="preserve"> с задержкой психического развития</w:t>
      </w:r>
    </w:p>
    <w:p w:rsidR="001C1BFF" w:rsidRPr="00B719F7" w:rsidRDefault="001C1BFF" w:rsidP="001C1BFF">
      <w:pPr>
        <w:pStyle w:val="afc"/>
        <w:ind w:firstLine="709"/>
        <w:rPr>
          <w:color w:val="auto"/>
        </w:rPr>
      </w:pPr>
      <w:r w:rsidRPr="00B719F7">
        <w:rPr>
          <w:caps w:val="0"/>
          <w:color w:val="auto"/>
        </w:rPr>
        <w:t>С</w:t>
      </w:r>
      <w:r>
        <w:rPr>
          <w:caps w:val="0"/>
          <w:color w:val="auto"/>
        </w:rPr>
        <w:t>труктура</w:t>
      </w:r>
      <w:r w:rsidRPr="00B719F7">
        <w:rPr>
          <w:caps w:val="0"/>
          <w:color w:val="auto"/>
        </w:rPr>
        <w:t xml:space="preserve"> АООП НОО </w:t>
      </w:r>
      <w:proofErr w:type="gramStart"/>
      <w:r w:rsidRPr="00B719F7">
        <w:rPr>
          <w:caps w:val="0"/>
          <w:color w:val="auto"/>
        </w:rPr>
        <w:t>обучающихся</w:t>
      </w:r>
      <w:proofErr w:type="gramEnd"/>
      <w:r w:rsidRPr="00B719F7">
        <w:rPr>
          <w:caps w:val="0"/>
          <w:color w:val="auto"/>
        </w:rPr>
        <w:t xml:space="preserve">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A74E5A">
        <w:rPr>
          <w:rFonts w:ascii="Times New Roman" w:hAnsi="Times New Roman"/>
          <w:sz w:val="28"/>
          <w:szCs w:val="28"/>
          <w:lang w:eastAsia="ru-RU"/>
        </w:rPr>
        <w:t>образовательной организацией</w:t>
      </w:r>
      <w:r w:rsidRPr="00B719F7">
        <w:rPr>
          <w:rStyle w:val="afd"/>
          <w:rFonts w:ascii="Times New Roman" w:hAnsi="Times New Roman"/>
          <w:caps w:val="0"/>
          <w:color w:val="auto"/>
        </w:rPr>
        <w:t>, а также способы определения достижения этих целей и результатов.</w:t>
      </w:r>
    </w:p>
    <w:p w:rsidR="001C1BFF" w:rsidRPr="00B719F7" w:rsidRDefault="001C1BFF" w:rsidP="001C1BFF">
      <w:pPr>
        <w:pStyle w:val="afc"/>
        <w:ind w:firstLine="709"/>
        <w:rPr>
          <w:color w:val="auto"/>
        </w:rPr>
      </w:pPr>
      <w:r w:rsidRPr="00B719F7">
        <w:rPr>
          <w:caps w:val="0"/>
          <w:color w:val="auto"/>
        </w:rPr>
        <w:t>Целевой раздел включает:</w:t>
      </w:r>
    </w:p>
    <w:p w:rsidR="001C1BFF" w:rsidRPr="00B719F7" w:rsidRDefault="001C1BFF" w:rsidP="001C1BFF">
      <w:pPr>
        <w:pStyle w:val="afc"/>
        <w:ind w:firstLine="709"/>
        <w:rPr>
          <w:color w:val="auto"/>
        </w:rPr>
      </w:pPr>
      <w:r w:rsidRPr="00B719F7">
        <w:rPr>
          <w:caps w:val="0"/>
          <w:color w:val="auto"/>
        </w:rPr>
        <w:t>• пояснительную записку;</w:t>
      </w:r>
    </w:p>
    <w:p w:rsidR="001C1BFF" w:rsidRPr="00B719F7" w:rsidRDefault="001C1BFF" w:rsidP="001C1BFF">
      <w:pPr>
        <w:pStyle w:val="afc"/>
        <w:ind w:firstLine="709"/>
        <w:rPr>
          <w:color w:val="auto"/>
        </w:rPr>
      </w:pPr>
      <w:r w:rsidRPr="00B719F7">
        <w:rPr>
          <w:caps w:val="0"/>
          <w:color w:val="auto"/>
        </w:rPr>
        <w:t xml:space="preserve">• планируемые результаты освоения </w:t>
      </w:r>
      <w:proofErr w:type="gramStart"/>
      <w:r w:rsidRPr="00B719F7">
        <w:rPr>
          <w:caps w:val="0"/>
          <w:color w:val="auto"/>
        </w:rPr>
        <w:t>обучающимися</w:t>
      </w:r>
      <w:proofErr w:type="gramEnd"/>
      <w:r w:rsidRPr="00B719F7">
        <w:rPr>
          <w:caps w:val="0"/>
          <w:color w:val="auto"/>
        </w:rPr>
        <w:t xml:space="preserve"> с ЗПР АООП НОО;</w:t>
      </w:r>
    </w:p>
    <w:p w:rsidR="001C1BFF" w:rsidRPr="00B719F7" w:rsidRDefault="001C1BFF" w:rsidP="001C1BFF">
      <w:pPr>
        <w:pStyle w:val="afc"/>
        <w:ind w:firstLine="709"/>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rsidR="001C1BFF" w:rsidRDefault="001C1BFF" w:rsidP="001C1BFF">
      <w:pPr>
        <w:pStyle w:val="afc"/>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w:t>
      </w:r>
      <w:proofErr w:type="spellStart"/>
      <w:r w:rsidRPr="00B719F7">
        <w:rPr>
          <w:caps w:val="0"/>
          <w:color w:val="auto"/>
        </w:rPr>
        <w:t>метапредметных</w:t>
      </w:r>
      <w:proofErr w:type="spellEnd"/>
      <w:r w:rsidRPr="00B719F7">
        <w:rPr>
          <w:caps w:val="0"/>
          <w:color w:val="auto"/>
        </w:rPr>
        <w:t xml:space="preserve">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rsidR="001C1BFF" w:rsidRPr="00B719F7" w:rsidRDefault="001C1BFF" w:rsidP="001C1BFF">
      <w:pPr>
        <w:pStyle w:val="afc"/>
        <w:ind w:firstLine="709"/>
        <w:rPr>
          <w:color w:val="auto"/>
        </w:rPr>
      </w:pPr>
      <w:r w:rsidRPr="00B719F7">
        <w:rPr>
          <w:caps w:val="0"/>
          <w:color w:val="auto"/>
        </w:rPr>
        <w:t xml:space="preserve">• программу формирования универсальных учебных действий </w:t>
      </w:r>
      <w:proofErr w:type="gramStart"/>
      <w:r w:rsidRPr="00B719F7">
        <w:rPr>
          <w:caps w:val="0"/>
          <w:color w:val="auto"/>
        </w:rPr>
        <w:t>у</w:t>
      </w:r>
      <w:proofErr w:type="gramEnd"/>
      <w:r w:rsidRPr="00B719F7">
        <w:rPr>
          <w:caps w:val="0"/>
          <w:color w:val="auto"/>
        </w:rPr>
        <w:t xml:space="preserve"> обучающихся с ЗПР</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программы отдельных учебных предметов, курсов коррекционно-развивающей области;</w:t>
      </w:r>
    </w:p>
    <w:p w:rsidR="001C1BFF" w:rsidRPr="00B719F7" w:rsidRDefault="001C1BFF" w:rsidP="001C1BFF">
      <w:pPr>
        <w:pStyle w:val="afc"/>
        <w:ind w:firstLine="709"/>
        <w:rPr>
          <w:color w:val="auto"/>
        </w:rPr>
      </w:pPr>
      <w:r w:rsidRPr="00B719F7">
        <w:rPr>
          <w:caps w:val="0"/>
          <w:color w:val="auto"/>
        </w:rPr>
        <w:t xml:space="preserve">• программу духовно-нравственного развития, воспитания </w:t>
      </w:r>
      <w:proofErr w:type="gramStart"/>
      <w:r w:rsidRPr="00B719F7">
        <w:rPr>
          <w:caps w:val="0"/>
          <w:color w:val="auto"/>
        </w:rPr>
        <w:t>обучающихся</w:t>
      </w:r>
      <w:proofErr w:type="gramEnd"/>
      <w:r w:rsidRPr="00B719F7">
        <w:rPr>
          <w:caps w:val="0"/>
          <w:color w:val="auto"/>
        </w:rPr>
        <w:t xml:space="preserve"> с ЗПР;</w:t>
      </w:r>
    </w:p>
    <w:p w:rsidR="001C1BFF" w:rsidRPr="00B719F7" w:rsidRDefault="001C1BFF" w:rsidP="001C1BFF">
      <w:pPr>
        <w:pStyle w:val="afc"/>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1C1BFF" w:rsidRPr="00B719F7" w:rsidRDefault="001C1BFF" w:rsidP="001C1BFF">
      <w:pPr>
        <w:pStyle w:val="afc"/>
        <w:ind w:firstLine="709"/>
        <w:rPr>
          <w:color w:val="auto"/>
        </w:rPr>
      </w:pPr>
      <w:r w:rsidRPr="00B719F7">
        <w:rPr>
          <w:caps w:val="0"/>
          <w:color w:val="auto"/>
        </w:rPr>
        <w:t>• программу коррекционной работы;</w:t>
      </w:r>
    </w:p>
    <w:p w:rsidR="001C1BFF" w:rsidRPr="00B719F7" w:rsidRDefault="001C1BFF"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1C1BFF" w:rsidRPr="00B719F7" w:rsidRDefault="001C1BFF" w:rsidP="001C1BFF">
      <w:pPr>
        <w:pStyle w:val="afc"/>
        <w:ind w:firstLine="709"/>
        <w:rPr>
          <w:color w:val="auto"/>
        </w:rPr>
      </w:pPr>
      <w:r w:rsidRPr="00B719F7">
        <w:rPr>
          <w:caps w:val="0"/>
          <w:color w:val="auto"/>
        </w:rPr>
        <w:t>Организационный раздел включает:</w:t>
      </w:r>
    </w:p>
    <w:p w:rsidR="001C1BFF" w:rsidRPr="00B719F7" w:rsidRDefault="001C1BFF" w:rsidP="001C1BFF">
      <w:pPr>
        <w:pStyle w:val="afc"/>
        <w:ind w:firstLine="709"/>
        <w:rPr>
          <w:color w:val="auto"/>
        </w:rPr>
      </w:pPr>
      <w:r w:rsidRPr="00B719F7">
        <w:rPr>
          <w:caps w:val="0"/>
          <w:color w:val="auto"/>
        </w:rPr>
        <w:t>• учебный план начального общего образования;</w:t>
      </w:r>
    </w:p>
    <w:p w:rsidR="001C1BFF" w:rsidRPr="00B719F7" w:rsidRDefault="001C1BFF" w:rsidP="001C1BFF">
      <w:pPr>
        <w:pStyle w:val="afc"/>
        <w:ind w:firstLine="709"/>
        <w:rPr>
          <w:color w:val="auto"/>
        </w:rPr>
      </w:pPr>
      <w:r w:rsidRPr="00B719F7">
        <w:rPr>
          <w:caps w:val="0"/>
          <w:color w:val="auto"/>
        </w:rPr>
        <w:t>• систему специальных условий реализации АООП НОО в соответствии с требованиями Стандарта.</w:t>
      </w:r>
    </w:p>
    <w:p w:rsidR="00ED4BF4" w:rsidRDefault="00ED4BF4" w:rsidP="00F3413A">
      <w:pPr>
        <w:pStyle w:val="afc"/>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Организация может создавать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xml:space="preserve">. </w:t>
      </w:r>
      <w:proofErr w:type="gramStart"/>
      <w:r w:rsidR="00B35F42">
        <w:rPr>
          <w:caps w:val="0"/>
          <w:color w:val="auto"/>
        </w:rPr>
        <w:t>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B35F42">
        <w:rPr>
          <w:caps w:val="0"/>
          <w:color w:val="auto"/>
        </w:rPr>
        <w:t xml:space="preserve"> обучающегося и</w:t>
      </w:r>
      <w:r w:rsidRPr="00B719F7">
        <w:rPr>
          <w:caps w:val="0"/>
          <w:color w:val="auto"/>
        </w:rPr>
        <w:t xml:space="preserve"> вида Организации.</w:t>
      </w:r>
      <w:proofErr w:type="gramEnd"/>
    </w:p>
    <w:p w:rsidR="00801A36" w:rsidRDefault="00801A36" w:rsidP="00F3413A">
      <w:pPr>
        <w:pStyle w:val="Standard"/>
        <w:spacing w:line="360" w:lineRule="auto"/>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Pr="00185A67">
        <w:rPr>
          <w:rFonts w:ascii="Times New Roman" w:hAnsi="Times New Roman"/>
          <w:sz w:val="28"/>
          <w:szCs w:val="28"/>
        </w:rPr>
        <w:t xml:space="preserve"> создается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Pr="00185A67">
        <w:rPr>
          <w:rFonts w:ascii="Times New Roman" w:hAnsi="Times New Roman"/>
          <w:sz w:val="28"/>
          <w:szCs w:val="28"/>
        </w:rPr>
        <w:t xml:space="preserve">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rsidR="00F3413A" w:rsidRPr="00447336" w:rsidRDefault="00F3413A" w:rsidP="00F3413A">
      <w:pPr>
        <w:tabs>
          <w:tab w:val="left" w:pos="0"/>
        </w:tabs>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w:t>
      </w:r>
      <w:r w:rsidRPr="00447336">
        <w:rPr>
          <w:rFonts w:ascii="Times New Roman" w:hAnsi="Times New Roman" w:cs="Times New Roman"/>
          <w:iCs/>
          <w:color w:val="auto"/>
          <w:sz w:val="28"/>
          <w:szCs w:val="28"/>
        </w:rPr>
        <w:t xml:space="preserve">обучающихся с </w:t>
      </w:r>
      <w:r>
        <w:rPr>
          <w:rFonts w:ascii="Times New Roman" w:hAnsi="Times New Roman" w:cs="Times New Roman"/>
          <w:iCs/>
          <w:color w:val="auto"/>
          <w:sz w:val="28"/>
          <w:szCs w:val="28"/>
        </w:rPr>
        <w:t>ЗПР</w:t>
      </w:r>
      <w:r w:rsidRPr="00447336">
        <w:rPr>
          <w:rFonts w:ascii="Times New Roman" w:hAnsi="Times New Roman" w:cs="Times New Roman"/>
          <w:iCs/>
          <w:color w:val="auto"/>
          <w:sz w:val="28"/>
          <w:szCs w:val="28"/>
        </w:rPr>
        <w:t>, имеющих инвалидность,</w:t>
      </w:r>
      <w:r w:rsidRPr="00447336">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задержкой психического развития</w:t>
      </w:r>
    </w:p>
    <w:p w:rsidR="00414222" w:rsidRPr="00493A5F" w:rsidRDefault="00414222" w:rsidP="00414222">
      <w:pPr>
        <w:pStyle w:val="afc"/>
        <w:ind w:firstLine="709"/>
        <w:rPr>
          <w:b/>
        </w:rPr>
      </w:pPr>
      <w:r w:rsidRPr="00F63254">
        <w:rPr>
          <w:caps w:val="0"/>
          <w:color w:val="auto"/>
          <w:kern w:val="28"/>
        </w:rPr>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w:t>
      </w:r>
      <w:proofErr w:type="gramStart"/>
      <w:r w:rsidRPr="00F63254">
        <w:rPr>
          <w:caps w:val="0"/>
          <w:color w:val="auto"/>
          <w:kern w:val="28"/>
        </w:rPr>
        <w:t>обучающихся</w:t>
      </w:r>
      <w:proofErr w:type="gramEnd"/>
      <w:r w:rsidRPr="00F63254">
        <w:rPr>
          <w:color w:val="auto"/>
          <w:kern w:val="28"/>
        </w:rPr>
        <w:t xml:space="preserve"> </w:t>
      </w:r>
      <w:r w:rsidRPr="00F63254">
        <w:rPr>
          <w:caps w:val="0"/>
          <w:color w:val="auto"/>
          <w:kern w:val="28"/>
        </w:rPr>
        <w:t xml:space="preserve">с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r w:rsidRPr="00414222">
        <w:rPr>
          <w:caps w:val="0"/>
          <w:color w:val="auto"/>
          <w:kern w:val="28"/>
        </w:rPr>
        <w:t>и</w:t>
      </w:r>
      <w:r w:rsidRPr="00414222">
        <w:rPr>
          <w:i/>
          <w:caps w:val="0"/>
          <w:color w:val="auto"/>
          <w:kern w:val="28"/>
        </w:rPr>
        <w:t xml:space="preserve"> </w:t>
      </w:r>
      <w:proofErr w:type="spellStart"/>
      <w:r w:rsidRPr="00414222">
        <w:rPr>
          <w:i/>
          <w:caps w:val="0"/>
          <w:color w:val="auto"/>
          <w:kern w:val="28"/>
        </w:rPr>
        <w:t>деятельностный</w:t>
      </w:r>
      <w:proofErr w:type="spellEnd"/>
      <w:r w:rsidRPr="00414222">
        <w:rPr>
          <w:i/>
          <w:caps w:val="0"/>
          <w:color w:val="auto"/>
          <w:kern w:val="28"/>
        </w:rPr>
        <w:t xml:space="preserve"> подходы</w:t>
      </w:r>
      <w:r w:rsidRPr="00F63254">
        <w:rPr>
          <w:caps w:val="0"/>
          <w:color w:val="auto"/>
          <w:kern w:val="28"/>
        </w:rPr>
        <w:t>.</w:t>
      </w:r>
    </w:p>
    <w:p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F63254">
        <w:rPr>
          <w:rFonts w:ascii="Times New Roman" w:hAnsi="Times New Roman" w:cs="Times New Roman"/>
          <w:bCs/>
          <w:iCs/>
          <w:color w:val="auto"/>
          <w:kern w:val="28"/>
          <w:sz w:val="28"/>
          <w:szCs w:val="28"/>
        </w:rPr>
        <w:t xml:space="preserve"> </w:t>
      </w:r>
      <w:proofErr w:type="gramStart"/>
      <w:r w:rsidRPr="00414222">
        <w:rPr>
          <w:rFonts w:ascii="Times New Roman" w:hAnsi="Times New Roman" w:cs="Times New Roman"/>
          <w:color w:val="auto"/>
          <w:kern w:val="28"/>
          <w:sz w:val="28"/>
          <w:szCs w:val="28"/>
        </w:rPr>
        <w:t>обучающихся</w:t>
      </w:r>
      <w:proofErr w:type="gramEnd"/>
      <w:r w:rsidRPr="00414222">
        <w:rPr>
          <w:rFonts w:ascii="Times New Roman" w:hAnsi="Times New Roman" w:cs="Times New Roman"/>
          <w:color w:val="auto"/>
          <w:kern w:val="28"/>
          <w:sz w:val="28"/>
          <w:szCs w:val="28"/>
        </w:rPr>
        <w:t xml:space="preserve"> с ЗПР</w:t>
      </w:r>
      <w:r w:rsidRPr="00F63254">
        <w:rPr>
          <w:color w:val="auto"/>
          <w:kern w:val="28"/>
        </w:rPr>
        <w:t xml:space="preserve"> </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 xml:space="preserve">разнообразие содержания, предоставляя </w:t>
      </w:r>
      <w:proofErr w:type="gramStart"/>
      <w:r w:rsidRPr="00F63254">
        <w:rPr>
          <w:rFonts w:ascii="Times New Roman" w:hAnsi="Times New Roman" w:cs="Times New Roman"/>
          <w:color w:val="auto"/>
          <w:kern w:val="28"/>
          <w:sz w:val="28"/>
          <w:szCs w:val="28"/>
        </w:rPr>
        <w:t>обучающимся</w:t>
      </w:r>
      <w:proofErr w:type="gramEnd"/>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proofErr w:type="spellStart"/>
      <w:r w:rsidRPr="00434F02">
        <w:rPr>
          <w:rFonts w:ascii="Times New Roman" w:hAnsi="Times New Roman" w:cs="Times New Roman"/>
          <w:bCs/>
          <w:i/>
          <w:iCs/>
          <w:color w:val="auto"/>
          <w:kern w:val="28"/>
          <w:sz w:val="28"/>
          <w:szCs w:val="28"/>
        </w:rPr>
        <w:t>Деятельностный</w:t>
      </w:r>
      <w:proofErr w:type="spellEnd"/>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proofErr w:type="spellStart"/>
      <w:r w:rsidRPr="00F63254">
        <w:rPr>
          <w:rFonts w:ascii="Times New Roman" w:hAnsi="Times New Roman" w:cs="Times New Roman"/>
          <w:color w:val="auto"/>
          <w:kern w:val="28"/>
          <w:sz w:val="28"/>
          <w:szCs w:val="28"/>
        </w:rPr>
        <w:t>Деятельностный</w:t>
      </w:r>
      <w:proofErr w:type="spellEnd"/>
      <w:r w:rsidRPr="00F63254">
        <w:rPr>
          <w:rFonts w:ascii="Times New Roman" w:hAnsi="Times New Roman" w:cs="Times New Roman"/>
          <w:color w:val="auto"/>
          <w:kern w:val="28"/>
          <w:sz w:val="28"/>
          <w:szCs w:val="28"/>
        </w:rPr>
        <w:t xml:space="preserve"> подход в образовании строится на признании того, что развитие личности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Основным средством реализации </w:t>
      </w:r>
      <w:proofErr w:type="spellStart"/>
      <w:r w:rsidRPr="00F63254">
        <w:rPr>
          <w:rFonts w:ascii="Times New Roman" w:hAnsi="Times New Roman" w:cs="Times New Roman"/>
          <w:color w:val="auto"/>
          <w:kern w:val="28"/>
          <w:sz w:val="28"/>
          <w:szCs w:val="28"/>
        </w:rPr>
        <w:t>деятельностного</w:t>
      </w:r>
      <w:proofErr w:type="spellEnd"/>
      <w:r w:rsidRPr="00F63254">
        <w:rPr>
          <w:rFonts w:ascii="Times New Roman" w:hAnsi="Times New Roman" w:cs="Times New Roman"/>
          <w:color w:val="auto"/>
          <w:kern w:val="28"/>
          <w:sz w:val="28"/>
          <w:szCs w:val="28"/>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обеспечивающий овладение ими содержанием образования.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w:t>
      </w:r>
      <w:proofErr w:type="spellStart"/>
      <w:r w:rsidRPr="00F63254">
        <w:rPr>
          <w:rFonts w:ascii="Times New Roman" w:hAnsi="Times New Roman" w:cs="Times New Roman"/>
          <w:color w:val="auto"/>
          <w:kern w:val="28"/>
          <w:sz w:val="28"/>
          <w:szCs w:val="28"/>
        </w:rPr>
        <w:t>деятельностного</w:t>
      </w:r>
      <w:proofErr w:type="spellEnd"/>
      <w:r w:rsidRPr="00F63254">
        <w:rPr>
          <w:rFonts w:ascii="Times New Roman" w:hAnsi="Times New Roman" w:cs="Times New Roman"/>
          <w:color w:val="auto"/>
          <w:kern w:val="28"/>
          <w:sz w:val="28"/>
          <w:szCs w:val="28"/>
        </w:rPr>
        <w:t xml:space="preserve"> подхода обеспечивает:</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прочное усвоение </w:t>
      </w:r>
      <w:proofErr w:type="gramStart"/>
      <w:r w:rsidRPr="00F63254">
        <w:rPr>
          <w:rFonts w:ascii="Times New Roman" w:hAnsi="Times New Roman" w:cs="Times New Roman"/>
          <w:color w:val="auto"/>
          <w:kern w:val="28"/>
          <w:sz w:val="28"/>
          <w:szCs w:val="28"/>
        </w:rPr>
        <w:t>обучающимися</w:t>
      </w:r>
      <w:proofErr w:type="gramEnd"/>
      <w:r w:rsidRPr="00F63254">
        <w:rPr>
          <w:rFonts w:ascii="Times New Roman" w:hAnsi="Times New Roman" w:cs="Times New Roman"/>
          <w:color w:val="auto"/>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1"/>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задержкой психического развития;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1" w:name="_Toc415833113"/>
      <w:r w:rsidR="00907752">
        <w:rPr>
          <w:rFonts w:ascii="Times New Roman" w:hAnsi="Times New Roman" w:cs="Times New Roman"/>
          <w:b/>
          <w:color w:val="auto"/>
          <w:sz w:val="28"/>
          <w:szCs w:val="28"/>
        </w:rPr>
        <w:t xml:space="preserve">2. </w:t>
      </w:r>
      <w:r w:rsidR="00907752" w:rsidRPr="00F63254">
        <w:rPr>
          <w:rFonts w:ascii="Times New Roman" w:hAnsi="Times New Roman" w:cs="Times New Roman"/>
          <w:b/>
          <w:caps/>
          <w:color w:val="auto"/>
          <w:kern w:val="28"/>
          <w:sz w:val="28"/>
          <w:szCs w:val="28"/>
        </w:rPr>
        <w:t>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1"/>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w:t>
      </w:r>
      <w:proofErr w:type="gramStart"/>
      <w:r w:rsidR="00EA7D8D" w:rsidRPr="00F63254">
        <w:rPr>
          <w:rFonts w:ascii="Times New Roman" w:hAnsi="Times New Roman" w:cs="Times New Roman"/>
          <w:b/>
          <w:sz w:val="28"/>
          <w:szCs w:val="28"/>
        </w:rPr>
        <w:t>обучающихся</w:t>
      </w:r>
      <w:proofErr w:type="gramEnd"/>
      <w:r w:rsidR="00EA7D8D" w:rsidRPr="00F63254">
        <w:rPr>
          <w:rFonts w:ascii="Times New Roman" w:hAnsi="Times New Roman" w:cs="Times New Roman"/>
          <w:b/>
          <w:sz w:val="28"/>
          <w:szCs w:val="28"/>
        </w:rPr>
        <w:t xml:space="preserve"> с задержкой психического развития</w:t>
      </w:r>
    </w:p>
    <w:p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r w:rsidR="00BB7EF8">
        <w:rPr>
          <w:rStyle w:val="afd"/>
          <w:rFonts w:ascii="Times New Roman" w:hAnsi="Times New Roman"/>
          <w:caps w:val="0"/>
        </w:rPr>
        <w:t xml:space="preserve"> </w:t>
      </w:r>
      <w:r w:rsidR="002A7C3B" w:rsidRPr="00301148">
        <w:rPr>
          <w:rStyle w:val="afd"/>
          <w:rFonts w:ascii="Times New Roman" w:hAnsi="Times New Roman"/>
          <w:caps w:val="0"/>
        </w:rPr>
        <w:t xml:space="preserve">обеспечение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493A5F">
        <w:rPr>
          <w:caps w:val="0"/>
          <w:color w:val="auto"/>
        </w:rPr>
        <w:t xml:space="preserve"> </w:t>
      </w:r>
      <w:r w:rsidRPr="00493A5F">
        <w:rPr>
          <w:caps w:val="0"/>
          <w:color w:val="auto"/>
        </w:rPr>
        <w:t>обучающихся</w:t>
      </w:r>
      <w:r w:rsidR="00660A5A">
        <w:rPr>
          <w:caps w:val="0"/>
          <w:color w:val="auto"/>
        </w:rPr>
        <w:t xml:space="preserve"> с ЗПР</w:t>
      </w:r>
      <w:r w:rsidRPr="00493A5F">
        <w:rPr>
          <w:caps w:val="0"/>
          <w:color w:val="auto"/>
        </w:rPr>
        <w:t>;</w:t>
      </w:r>
    </w:p>
    <w:p w:rsidR="008005F4" w:rsidRDefault="008005F4" w:rsidP="004A04DF">
      <w:pPr>
        <w:pStyle w:val="afc"/>
        <w:ind w:firstLine="709"/>
      </w:pPr>
      <w:r w:rsidRPr="00301148">
        <w:t>• </w:t>
      </w:r>
      <w:r>
        <w:rPr>
          <w:caps w:val="0"/>
        </w:rPr>
        <w:t xml:space="preserve">достижение </w:t>
      </w:r>
      <w:r w:rsidRPr="00301148">
        <w:rPr>
          <w:caps w:val="0"/>
        </w:rPr>
        <w:t>планируемых результатов освоени</w:t>
      </w:r>
      <w:r>
        <w:rPr>
          <w:caps w:val="0"/>
        </w:rPr>
        <w:t>я</w:t>
      </w:r>
      <w:r w:rsidRPr="0030114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C41F38">
        <w:rPr>
          <w:caps w:val="0"/>
        </w:rPr>
        <w:t xml:space="preserve"> </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rsidR="00ED010F" w:rsidRPr="00ED010F" w:rsidRDefault="00ED010F" w:rsidP="00ED010F">
      <w:pPr>
        <w:pStyle w:val="afc"/>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336FCD" w:rsidRPr="00301148" w:rsidRDefault="00336FCD" w:rsidP="00336FCD">
      <w:pPr>
        <w:pStyle w:val="afc"/>
        <w:ind w:firstLine="709"/>
      </w:pPr>
      <w:r w:rsidRPr="00301148">
        <w:t>• </w:t>
      </w:r>
      <w:r w:rsidRPr="00301148">
        <w:rPr>
          <w:caps w:val="0"/>
        </w:rPr>
        <w:t>обеспечение доступности получения качественного начального общего образования</w:t>
      </w:r>
      <w:r w:rsidRPr="00301148">
        <w:t>;</w:t>
      </w:r>
    </w:p>
    <w:p w:rsidR="00336FCD" w:rsidRDefault="00336FCD" w:rsidP="00336FCD">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B7A10" w:rsidRDefault="00DB7A10" w:rsidP="00DB7A10">
      <w:pPr>
        <w:pStyle w:val="afc"/>
        <w:ind w:firstLine="709"/>
      </w:pPr>
      <w:r w:rsidRPr="00301148">
        <w:t>• </w:t>
      </w:r>
      <w:r w:rsidRPr="00C6295C">
        <w:rPr>
          <w:caps w:val="0"/>
          <w:color w:val="auto"/>
        </w:rPr>
        <w:t xml:space="preserve">выявление и развитие возможностей и </w:t>
      </w:r>
      <w:proofErr w:type="gramStart"/>
      <w:r w:rsidRPr="00C6295C">
        <w:rPr>
          <w:caps w:val="0"/>
          <w:color w:val="auto"/>
        </w:rPr>
        <w:t>способностей</w:t>
      </w:r>
      <w:proofErr w:type="gramEnd"/>
      <w:r w:rsidRPr="00C6295C">
        <w:rPr>
          <w:caps w:val="0"/>
          <w:color w:val="auto"/>
        </w:rPr>
        <w:t xml:space="preserve">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EA7D8D" w:rsidRPr="00301148" w:rsidRDefault="00EA7D8D" w:rsidP="00EA7D8D">
      <w:pPr>
        <w:pStyle w:val="afc"/>
        <w:ind w:firstLine="709"/>
      </w:pPr>
      <w:r w:rsidRPr="00301148">
        <w:t>• </w:t>
      </w:r>
      <w:r w:rsidRPr="00301148">
        <w:rPr>
          <w:caps w:val="0"/>
        </w:rPr>
        <w:t xml:space="preserve">использование в образовательном процессе современных образовательных технологий </w:t>
      </w:r>
      <w:proofErr w:type="spellStart"/>
      <w:r w:rsidRPr="00301148">
        <w:rPr>
          <w:caps w:val="0"/>
        </w:rPr>
        <w:t>деятельностного</w:t>
      </w:r>
      <w:proofErr w:type="spellEnd"/>
      <w:r w:rsidRPr="00301148">
        <w:rPr>
          <w:caps w:val="0"/>
        </w:rPr>
        <w:t xml:space="preserve"> типа</w:t>
      </w:r>
      <w:r w:rsidRPr="00301148">
        <w:t>;</w:t>
      </w:r>
    </w:p>
    <w:p w:rsidR="00DB7A10" w:rsidRPr="00301148" w:rsidRDefault="00DB7A10" w:rsidP="00DB7A10">
      <w:pPr>
        <w:pStyle w:val="afc"/>
        <w:ind w:firstLine="709"/>
      </w:pPr>
      <w:r w:rsidRPr="00301148">
        <w:t>• </w:t>
      </w:r>
      <w:r w:rsidRPr="00301148">
        <w:rPr>
          <w:caps w:val="0"/>
        </w:rPr>
        <w:t xml:space="preserve">предоставление </w:t>
      </w:r>
      <w:proofErr w:type="gramStart"/>
      <w:r w:rsidRPr="00301148">
        <w:rPr>
          <w:caps w:val="0"/>
        </w:rPr>
        <w:t>обучающимся</w:t>
      </w:r>
      <w:proofErr w:type="gramEnd"/>
      <w:r w:rsidRPr="00301148">
        <w:rPr>
          <w:caps w:val="0"/>
        </w:rPr>
        <w:t xml:space="preserve"> возможности для эффективной самостоятельной работы</w:t>
      </w:r>
      <w:r w:rsidRPr="00301148">
        <w:t>;</w:t>
      </w:r>
    </w:p>
    <w:p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w:t>
      </w:r>
      <w:proofErr w:type="spellStart"/>
      <w:r w:rsidRPr="00301148">
        <w:rPr>
          <w:caps w:val="0"/>
        </w:rPr>
        <w:t>внутришкольной</w:t>
      </w:r>
      <w:proofErr w:type="spellEnd"/>
      <w:r w:rsidRPr="00301148">
        <w:rPr>
          <w:caps w:val="0"/>
        </w:rPr>
        <w:t xml:space="preserve"> социальной среды</w:t>
      </w:r>
      <w:r w:rsidR="00DE0DCE">
        <w:rPr>
          <w:caps w:val="0"/>
        </w:rPr>
        <w:t>;</w:t>
      </w:r>
    </w:p>
    <w:p w:rsidR="00DE0DCE" w:rsidRPr="00301148" w:rsidRDefault="00DE0DCE" w:rsidP="00DE0DCE">
      <w:pPr>
        <w:pStyle w:val="afc"/>
      </w:pPr>
      <w:r w:rsidRPr="00301148">
        <w:t>• </w:t>
      </w:r>
      <w:r w:rsidRPr="00301148">
        <w:rPr>
          <w:caps w:val="0"/>
        </w:rPr>
        <w:t xml:space="preserve">включение </w:t>
      </w:r>
      <w:proofErr w:type="gramStart"/>
      <w:r w:rsidRPr="00301148">
        <w:rPr>
          <w:caps w:val="0"/>
        </w:rPr>
        <w:t>обучающихся</w:t>
      </w:r>
      <w:proofErr w:type="gramEnd"/>
      <w:r w:rsidRPr="00301148">
        <w:rPr>
          <w:caps w:val="0"/>
        </w:rPr>
        <w:t xml:space="preserve"> в процессы познания и преобразования внешкольной социальной среды (населённого пункта, района, города).</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w:t>
      </w:r>
      <w:proofErr w:type="gramStart"/>
      <w:r w:rsidR="00DE0DCE" w:rsidRPr="00F63254">
        <w:rPr>
          <w:rFonts w:ascii="Times New Roman" w:hAnsi="Times New Roman" w:cs="Times New Roman"/>
          <w:b/>
          <w:sz w:val="28"/>
          <w:szCs w:val="28"/>
        </w:rPr>
        <w:t>обучающихся</w:t>
      </w:r>
      <w:proofErr w:type="gramEnd"/>
      <w:r w:rsidR="00DE0DCE" w:rsidRPr="00F63254">
        <w:rPr>
          <w:rFonts w:ascii="Times New Roman" w:hAnsi="Times New Roman" w:cs="Times New Roman"/>
          <w:b/>
          <w:sz w:val="28"/>
          <w:szCs w:val="28"/>
        </w:rPr>
        <w:t xml:space="preserve"> с задержкой психического развития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proofErr w:type="gramStart"/>
      <w:r w:rsidRPr="0058462F">
        <w:rPr>
          <w:rFonts w:ascii="Times New Roman" w:hAnsi="Times New Roman" w:cs="Times New Roman"/>
          <w:sz w:val="28"/>
          <w:szCs w:val="28"/>
        </w:rPr>
        <w:t>П</w:t>
      </w:r>
      <w:r>
        <w:rPr>
          <w:rFonts w:ascii="Times New Roman" w:hAnsi="Times New Roman" w:cs="Times New Roman"/>
          <w:sz w:val="28"/>
          <w:szCs w:val="28"/>
        </w:rPr>
        <w:t>редставлены</w:t>
      </w:r>
      <w:proofErr w:type="gramEnd"/>
      <w:r>
        <w:rPr>
          <w:rFonts w:ascii="Times New Roman" w:hAnsi="Times New Roman" w:cs="Times New Roman"/>
          <w:sz w:val="28"/>
          <w:szCs w:val="28"/>
        </w:rPr>
        <w:t xml:space="preserve"> в разделе 1. Общие положения.</w:t>
      </w:r>
    </w:p>
    <w:p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w:t>
      </w:r>
      <w:proofErr w:type="gramStart"/>
      <w:r w:rsidR="00DE0DCE" w:rsidRPr="00F63254">
        <w:rPr>
          <w:rFonts w:ascii="Times New Roman" w:hAnsi="Times New Roman" w:cs="Times New Roman"/>
          <w:b/>
          <w:sz w:val="28"/>
          <w:szCs w:val="28"/>
        </w:rPr>
        <w:t>обучающихся</w:t>
      </w:r>
      <w:proofErr w:type="gramEnd"/>
      <w:r w:rsidR="00DE0DCE" w:rsidRPr="00F63254">
        <w:rPr>
          <w:rFonts w:ascii="Times New Roman" w:hAnsi="Times New Roman" w:cs="Times New Roman"/>
          <w:b/>
          <w:sz w:val="28"/>
          <w:szCs w:val="28"/>
        </w:rPr>
        <w:t xml:space="preserve"> с задержкой психического развития</w:t>
      </w:r>
    </w:p>
    <w:p w:rsidR="009B1CEB" w:rsidRPr="00ED010F" w:rsidRDefault="009B1CEB" w:rsidP="00982A8C">
      <w:pPr>
        <w:spacing w:after="0" w:line="360" w:lineRule="auto"/>
        <w:ind w:firstLine="709"/>
        <w:jc w:val="both"/>
        <w:rPr>
          <w:rFonts w:ascii="Times New Roman" w:hAnsi="Times New Roman" w:cs="Times New Roman"/>
          <w:color w:val="auto"/>
          <w:sz w:val="28"/>
          <w:szCs w:val="28"/>
        </w:rPr>
      </w:pPr>
      <w:proofErr w:type="gramStart"/>
      <w:r w:rsidRPr="00ED010F">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roofErr w:type="gramEnd"/>
    </w:p>
    <w:p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обучения</w:t>
      </w:r>
      <w:r w:rsidR="00D529F1" w:rsidRPr="00D529F1">
        <w:rPr>
          <w:rFonts w:ascii="Times New Roman" w:hAnsi="Times New Roman" w:cs="Times New Roman"/>
          <w:color w:val="auto"/>
          <w:sz w:val="28"/>
          <w:szCs w:val="28"/>
        </w:rPr>
        <w:t xml:space="preserve"> </w:t>
      </w:r>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w:t>
      </w:r>
      <w:r w:rsidRPr="00B719F7">
        <w:rPr>
          <w:color w:val="auto"/>
        </w:rPr>
        <w:t xml:space="preserve"> </w:t>
      </w:r>
      <w:r w:rsidRPr="00B719F7">
        <w:rPr>
          <w:rFonts w:ascii="Times New Roman" w:hAnsi="Times New Roman" w:cs="Times New Roman"/>
          <w:color w:val="auto"/>
          <w:sz w:val="28"/>
          <w:szCs w:val="28"/>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719F7">
        <w:rPr>
          <w:rStyle w:val="a4"/>
          <w:rFonts w:ascii="Times New Roman" w:hAnsi="Times New Roman" w:cs="Times New Roman"/>
          <w:color w:val="auto"/>
          <w:sz w:val="28"/>
          <w:szCs w:val="28"/>
        </w:rPr>
        <w:footnoteReference w:id="2"/>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особых образовательных потребностей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согласованная работа учител</w:t>
      </w:r>
      <w:r w:rsidR="00D12979">
        <w:rPr>
          <w:rFonts w:ascii="Times New Roman" w:hAnsi="Times New Roman" w:cs="Times New Roman"/>
          <w:color w:val="auto"/>
          <w:sz w:val="28"/>
          <w:szCs w:val="28"/>
        </w:rPr>
        <w:t>я</w:t>
      </w:r>
      <w:r w:rsidR="00D12979" w:rsidRPr="00A95AAB">
        <w:rPr>
          <w:rFonts w:ascii="Times New Roman" w:hAnsi="Times New Roman" w:cs="Times New Roman"/>
          <w:color w:val="auto"/>
          <w:sz w:val="28"/>
          <w:szCs w:val="28"/>
        </w:rPr>
        <w:t xml:space="preserve"> </w:t>
      </w:r>
      <w:r w:rsidR="00D12979" w:rsidRPr="00F57733">
        <w:rPr>
          <w:rFonts w:ascii="Times New Roman" w:hAnsi="Times New Roman" w:cs="Times New Roman"/>
          <w:color w:val="auto"/>
          <w:sz w:val="28"/>
          <w:szCs w:val="28"/>
        </w:rPr>
        <w:t>начальных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каждого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обучающегося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определяется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с</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учетом</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его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особых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образовательных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потребностей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на</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основе</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рекомендаций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ПМПК</w:t>
      </w:r>
      <w:r w:rsidR="000E0AC4" w:rsidRPr="00F57733">
        <w:rPr>
          <w:rFonts w:ascii="Times New Roman"/>
          <w:color w:val="auto"/>
          <w:sz w:val="28"/>
          <w:szCs w:val="28"/>
          <w:u w:color="000000"/>
        </w:rPr>
        <w:t xml:space="preserve">, </w:t>
      </w:r>
      <w:r w:rsidR="000E0AC4" w:rsidRPr="00F57733">
        <w:rPr>
          <w:rFonts w:hAnsi="Times New Roman"/>
          <w:color w:val="auto"/>
          <w:sz w:val="28"/>
          <w:szCs w:val="28"/>
          <w:u w:color="000000"/>
        </w:rPr>
        <w:t>ИПР</w:t>
      </w:r>
      <w:r w:rsidR="000E0AC4" w:rsidRPr="00F57733">
        <w:rPr>
          <w:rFonts w:ascii="Times New Roman"/>
          <w:color w:val="auto"/>
          <w:sz w:val="28"/>
          <w:szCs w:val="28"/>
          <w:u w:color="000000"/>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характеристика </w:t>
      </w:r>
      <w:proofErr w:type="gramStart"/>
      <w:r w:rsidRPr="00FB065A">
        <w:rPr>
          <w:rFonts w:ascii="Times New Roman" w:hAnsi="Times New Roman" w:cs="Times New Roman"/>
          <w:b/>
          <w:color w:val="auto"/>
          <w:sz w:val="28"/>
          <w:szCs w:val="28"/>
        </w:rPr>
        <w:t>обучающихся</w:t>
      </w:r>
      <w:proofErr w:type="gramEnd"/>
      <w:r w:rsidRPr="00FB065A">
        <w:rPr>
          <w:rFonts w:ascii="Times New Roman" w:hAnsi="Times New Roman" w:cs="Times New Roman"/>
          <w:b/>
          <w:color w:val="auto"/>
          <w:sz w:val="28"/>
          <w:szCs w:val="28"/>
        </w:rPr>
        <w:t xml:space="preserve"> с ЗПР</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3"/>
      </w:r>
      <w:r w:rsidRPr="00F63254">
        <w:rPr>
          <w:rFonts w:ascii="Times New Roman" w:hAnsi="Times New Roman" w:cs="Times New Roman"/>
          <w:color w:val="auto"/>
          <w:sz w:val="28"/>
          <w:szCs w:val="28"/>
        </w:rPr>
        <w:t>.</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F63254">
        <w:rPr>
          <w:rFonts w:ascii="Times New Roman" w:hAnsi="Times New Roman" w:cs="Times New Roman"/>
          <w:sz w:val="28"/>
          <w:szCs w:val="28"/>
        </w:rPr>
        <w:t>саморегуляции</w:t>
      </w:r>
      <w:proofErr w:type="spellEnd"/>
      <w:r w:rsidRPr="00F63254">
        <w:rPr>
          <w:rFonts w:ascii="Times New Roman" w:hAnsi="Times New Roman" w:cs="Times New Roman"/>
          <w:sz w:val="28"/>
          <w:szCs w:val="28"/>
        </w:rPr>
        <w:t xml:space="preserve">. Достаточно часто у </w:t>
      </w:r>
      <w:proofErr w:type="gramStart"/>
      <w:r w:rsidRPr="00F63254">
        <w:rPr>
          <w:rFonts w:ascii="Times New Roman" w:hAnsi="Times New Roman" w:cs="Times New Roman"/>
          <w:sz w:val="28"/>
          <w:szCs w:val="28"/>
        </w:rPr>
        <w:t>обучающихся</w:t>
      </w:r>
      <w:proofErr w:type="gramEnd"/>
      <w:r w:rsidRPr="00F63254">
        <w:rPr>
          <w:rFonts w:ascii="Times New Roman" w:hAnsi="Times New Roman" w:cs="Times New Roman"/>
          <w:sz w:val="28"/>
          <w:szCs w:val="28"/>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proofErr w:type="gramStart"/>
      <w:r w:rsidRPr="00F63254">
        <w:rPr>
          <w:rFonts w:ascii="Times New Roman" w:hAnsi="Times New Roman" w:cs="Times New Roman"/>
          <w:color w:val="auto"/>
          <w:sz w:val="28"/>
          <w:szCs w:val="28"/>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w:t>
      </w:r>
      <w:proofErr w:type="gramEnd"/>
      <w:r w:rsidRPr="00F63254">
        <w:rPr>
          <w:rFonts w:ascii="Times New Roman" w:hAnsi="Times New Roman" w:cs="Times New Roman"/>
          <w:color w:val="auto"/>
          <w:sz w:val="28"/>
          <w:szCs w:val="28"/>
        </w:rPr>
        <w:t xml:space="preserve"> От </w:t>
      </w:r>
      <w:proofErr w:type="gramStart"/>
      <w:r w:rsidRPr="00F63254">
        <w:rPr>
          <w:rFonts w:ascii="Times New Roman" w:hAnsi="Times New Roman" w:cs="Times New Roman"/>
          <w:color w:val="auto"/>
          <w:sz w:val="28"/>
          <w:szCs w:val="28"/>
        </w:rPr>
        <w:t>обучающихся</w:t>
      </w:r>
      <w:proofErr w:type="gramEnd"/>
      <w:r w:rsidRPr="00F63254">
        <w:rPr>
          <w:rFonts w:ascii="Times New Roman" w:hAnsi="Times New Roman" w:cs="Times New Roman"/>
          <w:color w:val="auto"/>
          <w:sz w:val="28"/>
          <w:szCs w:val="28"/>
        </w:rPr>
        <w:t xml:space="preserve">,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F63254" w:rsidRDefault="008A40D4" w:rsidP="008A40D4">
      <w:pPr>
        <w:widowControl w:val="0"/>
        <w:spacing w:after="0" w:line="360" w:lineRule="auto"/>
        <w:ind w:firstLine="709"/>
        <w:jc w:val="both"/>
        <w:rPr>
          <w:rFonts w:ascii="Times New Roman" w:hAnsi="Times New Roman" w:cs="Times New Roman"/>
          <w:sz w:val="28"/>
          <w:szCs w:val="28"/>
        </w:rPr>
      </w:pPr>
      <w:proofErr w:type="gramStart"/>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roofErr w:type="gramEnd"/>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 xml:space="preserve">АООП НОО (вариант 7.1) </w:t>
      </w:r>
      <w:proofErr w:type="gramStart"/>
      <w:r w:rsidRPr="00003B26">
        <w:rPr>
          <w:rFonts w:ascii="Times New Roman" w:hAnsi="Times New Roman" w:cs="Times New Roman"/>
          <w:sz w:val="28"/>
          <w:szCs w:val="28"/>
        </w:rPr>
        <w:t>адресована</w:t>
      </w:r>
      <w:proofErr w:type="gramEnd"/>
      <w:r w:rsidRPr="00003B26">
        <w:rPr>
          <w:rFonts w:ascii="Times New Roman" w:hAnsi="Times New Roman" w:cs="Times New Roman"/>
          <w:sz w:val="28"/>
          <w:szCs w:val="28"/>
        </w:rPr>
        <w:t xml:space="preserve"> обучающимся с ЗПР, достигшим к моменту поступления в школу уровня психофизического развития близкого возрастной норме, но отмеча</w:t>
      </w:r>
      <w:r>
        <w:rPr>
          <w:rFonts w:ascii="Times New Roman" w:hAnsi="Times New Roman" w:cs="Times New Roman"/>
          <w:sz w:val="28"/>
          <w:szCs w:val="28"/>
        </w:rPr>
        <w:t>ются</w:t>
      </w:r>
      <w:r w:rsidRPr="00003B26">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w:t>
      </w:r>
      <w:proofErr w:type="spellStart"/>
      <w:r w:rsidRPr="005E6D54">
        <w:rPr>
          <w:rFonts w:ascii="Times New Roman" w:hAnsi="Times New Roman" w:cs="Times New Roman"/>
          <w:color w:val="auto"/>
          <w:sz w:val="28"/>
          <w:szCs w:val="28"/>
        </w:rPr>
        <w:t>саморегуляции</w:t>
      </w:r>
      <w:proofErr w:type="spellEnd"/>
      <w:r w:rsidRPr="005E6D54">
        <w:rPr>
          <w:rFonts w:ascii="Times New Roman" w:hAnsi="Times New Roman" w:cs="Times New Roman"/>
          <w:color w:val="auto"/>
          <w:sz w:val="28"/>
          <w:szCs w:val="28"/>
        </w:rPr>
        <w:t xml:space="preserve">,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Кроме того, у</w:t>
      </w:r>
      <w:r w:rsidRPr="005E6D54">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данной категории </w:t>
      </w:r>
      <w:proofErr w:type="gramStart"/>
      <w:r>
        <w:rPr>
          <w:rFonts w:ascii="Times New Roman" w:hAnsi="Times New Roman" w:cs="Times New Roman"/>
          <w:color w:val="auto"/>
          <w:sz w:val="28"/>
          <w:szCs w:val="28"/>
        </w:rPr>
        <w:t>обучающихся</w:t>
      </w:r>
      <w:proofErr w:type="gramEnd"/>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proofErr w:type="gramStart"/>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rsidR="001D48CD" w:rsidRPr="00F57733">
        <w:rPr>
          <w:rFonts w:ascii="Times New Roman" w:hAnsi="Times New Roman"/>
          <w:color w:val="auto"/>
          <w:sz w:val="28"/>
          <w:szCs w:val="28"/>
        </w:rPr>
        <w:t>нейродинамики</w:t>
      </w:r>
      <w:proofErr w:type="spellEnd"/>
      <w:r w:rsidR="001D48CD" w:rsidRPr="00F57733">
        <w:rPr>
          <w:rFonts w:ascii="Times New Roman" w:hAnsi="Times New Roman"/>
          <w:color w:val="auto"/>
          <w:sz w:val="28"/>
          <w:szCs w:val="28"/>
        </w:rPr>
        <w:t xml:space="preserve">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roofErr w:type="gramEnd"/>
    </w:p>
    <w:p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w:t>
      </w:r>
      <w:proofErr w:type="gramStart"/>
      <w:r w:rsidRPr="00FB065A">
        <w:rPr>
          <w:rFonts w:ascii="Times New Roman" w:hAnsi="Times New Roman" w:cs="Times New Roman"/>
          <w:b/>
          <w:color w:val="auto"/>
          <w:sz w:val="28"/>
          <w:szCs w:val="28"/>
        </w:rPr>
        <w:t>обучающихся</w:t>
      </w:r>
      <w:proofErr w:type="gramEnd"/>
      <w:r w:rsidRPr="00FB065A">
        <w:rPr>
          <w:rFonts w:ascii="Times New Roman" w:hAnsi="Times New Roman" w:cs="Times New Roman"/>
          <w:b/>
          <w:color w:val="auto"/>
          <w:sz w:val="28"/>
          <w:szCs w:val="28"/>
        </w:rPr>
        <w:t xml:space="preserve"> с ЗПР</w:t>
      </w:r>
    </w:p>
    <w:p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4"/>
      </w:r>
      <w:r w:rsidRPr="00F63254">
        <w:rPr>
          <w:rFonts w:ascii="Times New Roman" w:hAnsi="Times New Roman" w:cs="Times New Roman"/>
          <w:color w:val="auto"/>
          <w:sz w:val="28"/>
          <w:szCs w:val="28"/>
          <w:shd w:val="clear" w:color="auto" w:fill="FFFFFF"/>
        </w:rPr>
        <w:t xml:space="preserve">, так и специфические. </w:t>
      </w:r>
    </w:p>
    <w:p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29710A" w:rsidRPr="00F63254" w:rsidRDefault="0029710A"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FA3C7C"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t xml:space="preserve">обязательность непрерывности коррекционно-развивающего процесса, реализуемого, как через содержание </w:t>
      </w:r>
      <w:r w:rsidR="00510261" w:rsidRPr="00FA3C7C">
        <w:rPr>
          <w:sz w:val="28"/>
          <w:szCs w:val="28"/>
        </w:rPr>
        <w:t>предметных</w:t>
      </w:r>
      <w:r w:rsidRPr="00FA3C7C">
        <w:rPr>
          <w:sz w:val="28"/>
          <w:szCs w:val="28"/>
        </w:rPr>
        <w:t xml:space="preserve"> областей, так и в процессе индивидуальной работы;</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rsidR="00B50597" w:rsidRPr="00570722" w:rsidRDefault="00B50597"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учетом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rsidR="00033592" w:rsidRDefault="00033592"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F63254">
        <w:rPr>
          <w:sz w:val="28"/>
          <w:szCs w:val="28"/>
        </w:rPr>
        <w:t>нейродинамики</w:t>
      </w:r>
      <w:proofErr w:type="spellEnd"/>
      <w:r w:rsidRPr="00F63254">
        <w:rPr>
          <w:sz w:val="28"/>
          <w:szCs w:val="28"/>
        </w:rPr>
        <w:t xml:space="preserve"> психических процессов обучающихся с ЗПР (быстрой истощаемости, низкой работоспособности, пониженного общего тонуса и др.);</w:t>
      </w:r>
    </w:p>
    <w:p w:rsidR="0003359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w:t>
      </w:r>
      <w:proofErr w:type="spellStart"/>
      <w:r w:rsidRPr="008E79E4">
        <w:rPr>
          <w:rFonts w:ascii="Times New Roman" w:hAnsi="Times New Roman" w:cs="Times New Roman"/>
          <w:sz w:val="28"/>
          <w:szCs w:val="28"/>
        </w:rPr>
        <w:t>психокоррекционной</w:t>
      </w:r>
      <w:proofErr w:type="spellEnd"/>
      <w:r w:rsidRPr="008E79E4">
        <w:rPr>
          <w:rFonts w:ascii="Times New Roman" w:hAnsi="Times New Roman" w:cs="Times New Roman"/>
          <w:sz w:val="28"/>
          <w:szCs w:val="28"/>
        </w:rPr>
        <w:t xml:space="preserve">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w:t>
      </w:r>
      <w:r w:rsidR="007E293D" w:rsidRPr="0005786F">
        <w:rPr>
          <w:rFonts w:ascii="Times New Roman" w:hAnsi="Times New Roman" w:cs="Times New Roman"/>
          <w:color w:val="auto"/>
          <w:sz w:val="28"/>
          <w:szCs w:val="28"/>
        </w:rPr>
        <w:t xml:space="preserve">, </w:t>
      </w:r>
      <w:r w:rsidRPr="0005786F">
        <w:rPr>
          <w:rFonts w:ascii="Times New Roman" w:hAnsi="Times New Roman" w:cs="Times New Roman"/>
          <w:color w:val="auto"/>
          <w:sz w:val="28"/>
          <w:szCs w:val="28"/>
        </w:rPr>
        <w:t>формирование</w:t>
      </w:r>
      <w:r w:rsidRPr="008E79E4">
        <w:rPr>
          <w:rFonts w:ascii="Times New Roman" w:hAnsi="Times New Roman" w:cs="Times New Roman"/>
          <w:sz w:val="28"/>
          <w:szCs w:val="28"/>
        </w:rPr>
        <w:t xml:space="preserve"> осознанной </w:t>
      </w:r>
      <w:proofErr w:type="spellStart"/>
      <w:r w:rsidRPr="008E79E4">
        <w:rPr>
          <w:rFonts w:ascii="Times New Roman" w:hAnsi="Times New Roman" w:cs="Times New Roman"/>
          <w:sz w:val="28"/>
          <w:szCs w:val="28"/>
        </w:rPr>
        <w:t>саморегуляции</w:t>
      </w:r>
      <w:proofErr w:type="spellEnd"/>
      <w:r w:rsidRPr="008E79E4">
        <w:rPr>
          <w:rFonts w:ascii="Times New Roman" w:hAnsi="Times New Roman" w:cs="Times New Roman"/>
          <w:sz w:val="28"/>
          <w:szCs w:val="28"/>
        </w:rPr>
        <w:t xml:space="preserve"> познавательной деятельности и поведения;</w:t>
      </w:r>
    </w:p>
    <w:p w:rsidR="003A4CCF" w:rsidRPr="003A4CCF" w:rsidRDefault="003A4CCF" w:rsidP="003A4CCF">
      <w:pPr>
        <w:pStyle w:val="p4"/>
        <w:spacing w:before="0" w:beforeAutospacing="0" w:after="0" w:afterAutospacing="0" w:line="360" w:lineRule="auto"/>
        <w:ind w:firstLine="709"/>
        <w:jc w:val="both"/>
        <w:rPr>
          <w:sz w:val="28"/>
          <w:szCs w:val="28"/>
        </w:rPr>
      </w:pPr>
      <w:r w:rsidRPr="003A4CCF">
        <w:rPr>
          <w:rStyle w:val="s1"/>
          <w:sz w:val="28"/>
          <w:szCs w:val="28"/>
        </w:rPr>
        <w:sym w:font="Symbol" w:char="F0B7"/>
      </w:r>
      <w:r w:rsidRPr="003A4CCF">
        <w:rPr>
          <w:rStyle w:val="s1"/>
          <w:sz w:val="28"/>
          <w:szCs w:val="28"/>
        </w:rPr>
        <w:t> </w:t>
      </w:r>
      <w:proofErr w:type="gramStart"/>
      <w:r w:rsidRPr="003A4CCF">
        <w:rPr>
          <w:sz w:val="28"/>
          <w:szCs w:val="28"/>
        </w:rPr>
        <w:t>организаци</w:t>
      </w:r>
      <w:r w:rsidR="00B50597">
        <w:rPr>
          <w:sz w:val="28"/>
          <w:szCs w:val="28"/>
        </w:rPr>
        <w:t>я</w:t>
      </w:r>
      <w:r w:rsidRPr="003A4CCF">
        <w:rPr>
          <w:sz w:val="28"/>
          <w:szCs w:val="28"/>
        </w:rPr>
        <w:t xml:space="preserve"> процесса обучения с учетом специфики усвоения знаний, умений и навыков обучающимися с ЗПР </w:t>
      </w:r>
      <w:r w:rsidR="00EC4A28">
        <w:rPr>
          <w:sz w:val="28"/>
          <w:szCs w:val="28"/>
        </w:rPr>
        <w:t xml:space="preserve">с </w:t>
      </w:r>
      <w:r w:rsidR="00EC4A28" w:rsidRPr="00EA2B30">
        <w:rPr>
          <w:sz w:val="28"/>
        </w:rPr>
        <w:t>учет</w:t>
      </w:r>
      <w:r w:rsidR="00EC4A28">
        <w:rPr>
          <w:sz w:val="28"/>
        </w:rPr>
        <w:t>ом</w:t>
      </w:r>
      <w:r w:rsidR="00EC4A28" w:rsidRPr="00EA2B30">
        <w:rPr>
          <w:sz w:val="28"/>
        </w:rPr>
        <w:t xml:space="preserve"> темпа учебной работы </w:t>
      </w:r>
      <w:r w:rsidRPr="003A4CCF">
        <w:rPr>
          <w:sz w:val="28"/>
          <w:szCs w:val="28"/>
        </w:rPr>
        <w:t>("пошаговом»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roofErr w:type="gramEnd"/>
    </w:p>
    <w:p w:rsidR="00B50597" w:rsidRPr="00FA3C7C"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00FA3C7C" w:rsidRPr="00755093">
        <w:rPr>
          <w:rFonts w:ascii="Times New Roman" w:hAnsi="Times New Roman" w:cs="Times New Roman"/>
          <w:color w:val="auto"/>
          <w:sz w:val="28"/>
          <w:szCs w:val="28"/>
        </w:rPr>
        <w:t xml:space="preserve">учет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для разных </w:t>
      </w:r>
      <w:proofErr w:type="gramStart"/>
      <w:r w:rsidRPr="00FA3C7C">
        <w:rPr>
          <w:rFonts w:ascii="Times New Roman" w:hAnsi="Times New Roman" w:cs="Times New Roman"/>
          <w:sz w:val="28"/>
          <w:szCs w:val="28"/>
        </w:rPr>
        <w:t>категорий</w:t>
      </w:r>
      <w:proofErr w:type="gramEnd"/>
      <w:r w:rsidRPr="00FA3C7C">
        <w:rPr>
          <w:rFonts w:ascii="Times New Roman" w:hAnsi="Times New Roman" w:cs="Times New Roman"/>
          <w:sz w:val="28"/>
          <w:szCs w:val="28"/>
        </w:rPr>
        <w:t xml:space="preserve"> обучающихся с ЗПР;</w:t>
      </w:r>
    </w:p>
    <w:p w:rsidR="0003359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 xml:space="preserve">профилактика и коррекция </w:t>
      </w:r>
      <w:proofErr w:type="gramStart"/>
      <w:r w:rsidRPr="00570722">
        <w:rPr>
          <w:rFonts w:ascii="Times New Roman" w:hAnsi="Times New Roman" w:cs="Times New Roman"/>
          <w:sz w:val="28"/>
          <w:szCs w:val="28"/>
        </w:rPr>
        <w:t>социокультурной</w:t>
      </w:r>
      <w:proofErr w:type="gramEnd"/>
      <w:r w:rsidRPr="00570722">
        <w:rPr>
          <w:rFonts w:ascii="Times New Roman" w:hAnsi="Times New Roman" w:cs="Times New Roman"/>
          <w:sz w:val="28"/>
          <w:szCs w:val="28"/>
        </w:rPr>
        <w:t xml:space="preserve"> и школьной </w:t>
      </w:r>
      <w:proofErr w:type="spellStart"/>
      <w:r w:rsidRPr="00570722">
        <w:rPr>
          <w:rFonts w:ascii="Times New Roman" w:hAnsi="Times New Roman" w:cs="Times New Roman"/>
          <w:sz w:val="28"/>
          <w:szCs w:val="28"/>
        </w:rPr>
        <w:t>дезадаптации</w:t>
      </w:r>
      <w:proofErr w:type="spellEnd"/>
      <w:r>
        <w:rPr>
          <w:rFonts w:ascii="Times New Roman" w:hAnsi="Times New Roman" w:cs="Times New Roman"/>
          <w:sz w:val="28"/>
          <w:szCs w:val="28"/>
        </w:rPr>
        <w:t>;</w:t>
      </w:r>
    </w:p>
    <w:p w:rsidR="00B50597"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w:t>
      </w:r>
      <w:proofErr w:type="spellStart"/>
      <w:r w:rsidRPr="00570722">
        <w:rPr>
          <w:rFonts w:ascii="Times New Roman" w:hAnsi="Times New Roman" w:cs="Times New Roman"/>
          <w:sz w:val="28"/>
          <w:szCs w:val="28"/>
        </w:rPr>
        <w:t>сформированност</w:t>
      </w:r>
      <w:r>
        <w:rPr>
          <w:rFonts w:ascii="Times New Roman" w:hAnsi="Times New Roman" w:cs="Times New Roman"/>
          <w:sz w:val="28"/>
          <w:szCs w:val="28"/>
        </w:rPr>
        <w:t>и</w:t>
      </w:r>
      <w:proofErr w:type="spellEnd"/>
      <w:r>
        <w:rPr>
          <w:rFonts w:ascii="Times New Roman" w:hAnsi="Times New Roman" w:cs="Times New Roman"/>
          <w:sz w:val="28"/>
          <w:szCs w:val="28"/>
        </w:rPr>
        <w:t xml:space="preserve"> социальной компетенции </w:t>
      </w:r>
      <w:proofErr w:type="gramStart"/>
      <w:r>
        <w:rPr>
          <w:rFonts w:ascii="Times New Roman" w:hAnsi="Times New Roman" w:cs="Times New Roman"/>
          <w:sz w:val="28"/>
          <w:szCs w:val="28"/>
        </w:rPr>
        <w:t>обучающихся</w:t>
      </w:r>
      <w:proofErr w:type="gramEnd"/>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F13801" w:rsidRPr="003A4CCF"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 xml:space="preserve">обеспечение непрерывного </w:t>
      </w:r>
      <w:proofErr w:type="gramStart"/>
      <w:r w:rsidRPr="003A4CCF">
        <w:rPr>
          <w:rFonts w:ascii="Times New Roman" w:hAnsi="Times New Roman" w:cs="Times New Roman"/>
          <w:sz w:val="28"/>
          <w:szCs w:val="28"/>
        </w:rPr>
        <w:t>контроля за</w:t>
      </w:r>
      <w:proofErr w:type="gramEnd"/>
      <w:r w:rsidRPr="003A4CCF">
        <w:rPr>
          <w:rFonts w:ascii="Times New Roman" w:hAnsi="Times New Roman" w:cs="Times New Roman"/>
          <w:sz w:val="28"/>
          <w:szCs w:val="28"/>
        </w:rPr>
        <w:t xml:space="preserve">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E79E4"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646807"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w:t>
      </w:r>
      <w:proofErr w:type="gramStart"/>
      <w:r w:rsidRPr="008E79E4">
        <w:rPr>
          <w:rFonts w:ascii="Times New Roman" w:hAnsi="Times New Roman" w:cs="Times New Roman"/>
          <w:sz w:val="28"/>
          <w:szCs w:val="28"/>
        </w:rPr>
        <w:t>дств ст</w:t>
      </w:r>
      <w:proofErr w:type="gramEnd"/>
      <w:r w:rsidRPr="008E79E4">
        <w:rPr>
          <w:rFonts w:ascii="Times New Roman" w:hAnsi="Times New Roman" w:cs="Times New Roman"/>
          <w:sz w:val="28"/>
          <w:szCs w:val="28"/>
        </w:rPr>
        <w:t>имуляции деятельности и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специальная </w:t>
      </w:r>
      <w:proofErr w:type="spellStart"/>
      <w:r w:rsidRPr="008E79E4">
        <w:rPr>
          <w:rFonts w:ascii="Times New Roman" w:hAnsi="Times New Roman" w:cs="Times New Roman"/>
          <w:sz w:val="28"/>
          <w:szCs w:val="28"/>
        </w:rPr>
        <w:t>психокоррекционная</w:t>
      </w:r>
      <w:proofErr w:type="spellEnd"/>
      <w:r w:rsidRPr="008E79E4">
        <w:rPr>
          <w:rFonts w:ascii="Times New Roman" w:hAnsi="Times New Roman" w:cs="Times New Roman"/>
          <w:sz w:val="28"/>
          <w:szCs w:val="28"/>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w:t>
      </w:r>
      <w:proofErr w:type="gramStart"/>
      <w:r w:rsidR="00E8102A" w:rsidRPr="00FA2D80">
        <w:rPr>
          <w:rFonts w:ascii="Times New Roman" w:hAnsi="Times New Roman" w:cs="Times New Roman"/>
          <w:b/>
          <w:sz w:val="28"/>
          <w:szCs w:val="28"/>
        </w:rPr>
        <w:t>обучающимися</w:t>
      </w:r>
      <w:proofErr w:type="gramEnd"/>
      <w:r w:rsidR="00E8102A" w:rsidRPr="00FA2D80">
        <w:rPr>
          <w:rFonts w:ascii="Times New Roman" w:hAnsi="Times New Roman" w:cs="Times New Roman"/>
          <w:b/>
          <w:sz w:val="28"/>
          <w:szCs w:val="28"/>
        </w:rPr>
        <w:t xml:space="preserve">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4"/>
    </w:p>
    <w:p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w:t>
      </w:r>
      <w:r>
        <w:rPr>
          <w:rFonts w:hAnsi="Times New Roman"/>
          <w:sz w:val="28"/>
          <w:szCs w:val="28"/>
        </w:rPr>
        <w:t xml:space="preserve"> </w:t>
      </w:r>
      <w:r>
        <w:rPr>
          <w:rFonts w:hAnsi="Times New Roman"/>
          <w:sz w:val="28"/>
          <w:szCs w:val="28"/>
        </w:rPr>
        <w:t>общим</w:t>
      </w:r>
      <w:r>
        <w:rPr>
          <w:rFonts w:hAnsi="Times New Roman"/>
          <w:sz w:val="28"/>
          <w:szCs w:val="28"/>
        </w:rPr>
        <w:t xml:space="preserve"> </w:t>
      </w:r>
      <w:r>
        <w:rPr>
          <w:rFonts w:hAnsi="Times New Roman"/>
          <w:sz w:val="28"/>
          <w:szCs w:val="28"/>
        </w:rPr>
        <w:t>результатом</w:t>
      </w:r>
      <w:r>
        <w:rPr>
          <w:rFonts w:hAnsi="Times New Roman"/>
          <w:sz w:val="28"/>
          <w:szCs w:val="28"/>
        </w:rPr>
        <w:t xml:space="preserve"> </w:t>
      </w:r>
      <w:r>
        <w:rPr>
          <w:rFonts w:hAnsi="Times New Roman"/>
          <w:sz w:val="28"/>
          <w:szCs w:val="28"/>
        </w:rPr>
        <w:t>освоения</w:t>
      </w:r>
      <w:r>
        <w:rPr>
          <w:rFonts w:hAnsi="Times New Roman"/>
          <w:sz w:val="28"/>
          <w:szCs w:val="28"/>
        </w:rPr>
        <w:t xml:space="preserve"> </w:t>
      </w:r>
      <w:r>
        <w:rPr>
          <w:rFonts w:hAnsi="Times New Roman"/>
          <w:sz w:val="28"/>
          <w:szCs w:val="28"/>
        </w:rPr>
        <w:t>АООП</w:t>
      </w:r>
      <w:r>
        <w:rPr>
          <w:rFonts w:hAnsi="Times New Roman"/>
          <w:sz w:val="28"/>
          <w:szCs w:val="28"/>
        </w:rPr>
        <w:t xml:space="preserve"> </w:t>
      </w:r>
      <w:r>
        <w:rPr>
          <w:rFonts w:hAnsi="Times New Roman"/>
          <w:sz w:val="28"/>
          <w:szCs w:val="28"/>
        </w:rPr>
        <w:t>НОО</w:t>
      </w:r>
      <w:r>
        <w:rPr>
          <w:rFonts w:hAnsi="Times New Roman"/>
          <w:sz w:val="28"/>
          <w:szCs w:val="28"/>
        </w:rPr>
        <w:t xml:space="preserve"> </w:t>
      </w:r>
      <w:r>
        <w:rPr>
          <w:rFonts w:hAnsi="Times New Roman"/>
          <w:sz w:val="28"/>
          <w:szCs w:val="28"/>
        </w:rPr>
        <w:t>обучающихся</w:t>
      </w:r>
      <w:r>
        <w:rPr>
          <w:rFonts w:hAnsi="Times New Roman"/>
          <w:sz w:val="28"/>
          <w:szCs w:val="28"/>
        </w:rPr>
        <w:t xml:space="preserve"> </w:t>
      </w:r>
      <w:r>
        <w:rPr>
          <w:rFonts w:hAnsi="Times New Roman"/>
          <w:sz w:val="28"/>
          <w:szCs w:val="28"/>
        </w:rPr>
        <w:t>с</w:t>
      </w:r>
      <w:r>
        <w:rPr>
          <w:rFonts w:hAnsi="Times New Roman"/>
          <w:sz w:val="28"/>
          <w:szCs w:val="28"/>
        </w:rPr>
        <w:t xml:space="preserve"> </w:t>
      </w:r>
      <w:r>
        <w:rPr>
          <w:rFonts w:hAnsi="Times New Roman"/>
          <w:sz w:val="28"/>
          <w:szCs w:val="28"/>
        </w:rPr>
        <w:t>ЗПР</w:t>
      </w:r>
      <w:r>
        <w:rPr>
          <w:rFonts w:hAnsi="Times New Roman"/>
          <w:sz w:val="28"/>
          <w:szCs w:val="28"/>
        </w:rPr>
        <w:t xml:space="preserve"> </w:t>
      </w:r>
      <w:r>
        <w:rPr>
          <w:rFonts w:hAnsi="Times New Roman"/>
          <w:sz w:val="28"/>
          <w:szCs w:val="28"/>
        </w:rPr>
        <w:t>должно</w:t>
      </w:r>
      <w:r>
        <w:rPr>
          <w:rFonts w:hAnsi="Times New Roman"/>
          <w:sz w:val="28"/>
          <w:szCs w:val="28"/>
        </w:rPr>
        <w:t xml:space="preserve"> </w:t>
      </w:r>
      <w:r>
        <w:rPr>
          <w:rFonts w:hAnsi="Times New Roman"/>
          <w:sz w:val="28"/>
          <w:szCs w:val="28"/>
        </w:rPr>
        <w:t>стать</w:t>
      </w:r>
      <w:r>
        <w:rPr>
          <w:rFonts w:hAnsi="Times New Roman"/>
          <w:sz w:val="28"/>
          <w:szCs w:val="28"/>
        </w:rPr>
        <w:t xml:space="preserve"> </w:t>
      </w:r>
      <w:r>
        <w:rPr>
          <w:rFonts w:hAnsi="Times New Roman"/>
          <w:sz w:val="28"/>
          <w:szCs w:val="28"/>
        </w:rPr>
        <w:t>полноценное</w:t>
      </w:r>
      <w:r>
        <w:rPr>
          <w:rFonts w:hAnsi="Times New Roman"/>
          <w:sz w:val="28"/>
          <w:szCs w:val="28"/>
        </w:rPr>
        <w:t xml:space="preserve"> </w:t>
      </w:r>
      <w:r>
        <w:rPr>
          <w:rFonts w:hAnsi="Times New Roman"/>
          <w:sz w:val="28"/>
          <w:szCs w:val="28"/>
        </w:rPr>
        <w:t>начальное</w:t>
      </w:r>
      <w:r>
        <w:rPr>
          <w:rFonts w:hAnsi="Times New Roman"/>
          <w:sz w:val="28"/>
          <w:szCs w:val="28"/>
        </w:rPr>
        <w:t xml:space="preserve"> </w:t>
      </w:r>
      <w:r>
        <w:rPr>
          <w:rFonts w:hAnsi="Times New Roman"/>
          <w:sz w:val="28"/>
          <w:szCs w:val="28"/>
        </w:rPr>
        <w:t>общее</w:t>
      </w:r>
      <w:r>
        <w:rPr>
          <w:rFonts w:hAnsi="Times New Roman"/>
          <w:sz w:val="28"/>
          <w:szCs w:val="28"/>
        </w:rPr>
        <w:t xml:space="preserve"> </w:t>
      </w:r>
      <w:r>
        <w:rPr>
          <w:rFonts w:hAnsi="Times New Roman"/>
          <w:sz w:val="28"/>
          <w:szCs w:val="28"/>
        </w:rPr>
        <w:t>образование</w:t>
      </w:r>
      <w:r>
        <w:rPr>
          <w:rFonts w:ascii="Times New Roman"/>
          <w:sz w:val="28"/>
          <w:szCs w:val="28"/>
        </w:rPr>
        <w:t xml:space="preserve">, </w:t>
      </w:r>
      <w:r>
        <w:rPr>
          <w:rFonts w:hAnsi="Times New Roman"/>
          <w:sz w:val="28"/>
          <w:szCs w:val="28"/>
        </w:rPr>
        <w:t>развитие</w:t>
      </w:r>
      <w:r>
        <w:rPr>
          <w:rFonts w:hAnsi="Times New Roman"/>
          <w:sz w:val="28"/>
          <w:szCs w:val="28"/>
        </w:rPr>
        <w:t xml:space="preserve"> </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 xml:space="preserve"> </w:t>
      </w:r>
      <w:r>
        <w:rPr>
          <w:rFonts w:hAnsi="Times New Roman"/>
          <w:sz w:val="28"/>
          <w:szCs w:val="28"/>
        </w:rPr>
        <w:t>компетенций</w:t>
      </w:r>
      <w:r>
        <w:rPr>
          <w:rFonts w:ascii="Times New Roman"/>
          <w:sz w:val="28"/>
          <w:szCs w:val="28"/>
        </w:rPr>
        <w:t>.</w:t>
      </w:r>
    </w:p>
    <w:p w:rsidR="00E8102A" w:rsidRPr="00E22318"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 xml:space="preserve">Личностные, </w:t>
      </w:r>
      <w:proofErr w:type="spellStart"/>
      <w:r w:rsidRPr="00E22318">
        <w:rPr>
          <w:rFonts w:ascii="Times New Roman" w:eastAsia="Times New Roman" w:hAnsi="Times New Roman" w:cs="Times New Roman"/>
          <w:bCs/>
          <w:sz w:val="28"/>
          <w:szCs w:val="28"/>
        </w:rPr>
        <w:t>метапредметные</w:t>
      </w:r>
      <w:proofErr w:type="spellEnd"/>
      <w:r w:rsidRPr="00E22318">
        <w:rPr>
          <w:rFonts w:ascii="Times New Roman" w:eastAsia="Times New Roman" w:hAnsi="Times New Roman" w:cs="Times New Roman"/>
          <w:bCs/>
          <w:sz w:val="28"/>
          <w:szCs w:val="28"/>
        </w:rPr>
        <w:t xml:space="preserve"> и предметные результаты</w:t>
      </w:r>
      <w:r w:rsidRPr="00E22318">
        <w:rPr>
          <w:rFonts w:ascii="Times New Roman" w:eastAsia="Times New Roman" w:hAnsi="Times New Roman" w:cs="Times New Roman"/>
          <w:sz w:val="28"/>
          <w:szCs w:val="28"/>
        </w:rPr>
        <w:t xml:space="preserve"> освоения </w:t>
      </w:r>
      <w:proofErr w:type="gramStart"/>
      <w:r w:rsidR="005157DB" w:rsidRPr="00E22318">
        <w:rPr>
          <w:rFonts w:ascii="Times New Roman" w:eastAsia="Times New Roman" w:hAnsi="Times New Roman" w:cs="Times New Roman"/>
          <w:sz w:val="28"/>
          <w:szCs w:val="28"/>
        </w:rPr>
        <w:t>обучающимися</w:t>
      </w:r>
      <w:proofErr w:type="gramEnd"/>
      <w:r w:rsidR="005157DB" w:rsidRPr="00E22318">
        <w:rPr>
          <w:rFonts w:ascii="Times New Roman" w:eastAsia="Times New Roman" w:hAnsi="Times New Roman" w:cs="Times New Roman"/>
          <w:sz w:val="28"/>
          <w:szCs w:val="28"/>
        </w:rPr>
        <w:t xml:space="preserve">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5"/>
      </w:r>
      <w:r w:rsidR="005157DB" w:rsidRPr="00E22318">
        <w:rPr>
          <w:rFonts w:ascii="Times New Roman" w:eastAsia="Times New Roman" w:hAnsi="Times New Roman" w:cs="Times New Roman"/>
          <w:sz w:val="28"/>
          <w:szCs w:val="28"/>
        </w:rPr>
        <w:t>.</w:t>
      </w:r>
    </w:p>
    <w:p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5562F0">
      <w:pPr>
        <w:tabs>
          <w:tab w:val="left" w:pos="0"/>
          <w:tab w:val="right" w:leader="dot" w:pos="9639"/>
        </w:tabs>
        <w:spacing w:after="0" w:line="36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 xml:space="preserve">Планируемые результаты освоения </w:t>
      </w:r>
      <w:proofErr w:type="gramStart"/>
      <w:r w:rsidRPr="00E22318">
        <w:rPr>
          <w:rFonts w:ascii="Times New Roman" w:hAnsi="Times New Roman" w:cs="Times New Roman"/>
          <w:b/>
          <w:sz w:val="28"/>
          <w:szCs w:val="28"/>
        </w:rPr>
        <w:t>обучающимися</w:t>
      </w:r>
      <w:proofErr w:type="gramEnd"/>
      <w:r w:rsidRPr="00E22318">
        <w:rPr>
          <w:rFonts w:ascii="Times New Roman" w:hAnsi="Times New Roman" w:cs="Times New Roman"/>
          <w:b/>
          <w:sz w:val="28"/>
          <w:szCs w:val="28"/>
        </w:rPr>
        <w:t xml:space="preserve"> с задержкой психического развития программы коррекционной работы</w:t>
      </w:r>
    </w:p>
    <w:p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 xml:space="preserve"> </w:t>
      </w:r>
      <w:proofErr w:type="spellStart"/>
      <w:r w:rsidR="00D142B1" w:rsidRPr="00D142B1">
        <w:rPr>
          <w:rFonts w:ascii="Times New Roman" w:hAnsi="Times New Roman" w:cs="Times New Roman"/>
          <w:sz w:val="28"/>
          <w:szCs w:val="28"/>
        </w:rPr>
        <w:t>сформированность</w:t>
      </w:r>
      <w:proofErr w:type="spellEnd"/>
      <w:r w:rsidR="00D142B1" w:rsidRPr="00D142B1">
        <w:rPr>
          <w:rFonts w:ascii="Times New Roman" w:hAnsi="Times New Roman" w:cs="Times New Roman"/>
          <w:sz w:val="28"/>
          <w:szCs w:val="28"/>
        </w:rPr>
        <w:t xml:space="preserve"> социальных (жизненных) компетенций, </w:t>
      </w:r>
      <w:r w:rsidR="00D142B1" w:rsidRPr="00D142B1">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в расширении и обогащении опыта коммуникации ребёнка в ближнем и дальнем окружении, расширении круга ситуаций, в которых </w:t>
      </w:r>
      <w:proofErr w:type="gramStart"/>
      <w:r w:rsidRPr="00D142B1">
        <w:rPr>
          <w:rFonts w:ascii="Times New Roman" w:hAnsi="Times New Roman" w:cs="Times New Roman"/>
          <w:sz w:val="28"/>
          <w:szCs w:val="28"/>
        </w:rPr>
        <w:t>обучающийся</w:t>
      </w:r>
      <w:proofErr w:type="gramEnd"/>
      <w:r w:rsidRPr="00D142B1">
        <w:rPr>
          <w:rFonts w:ascii="Times New Roman" w:hAnsi="Times New Roman" w:cs="Times New Roman"/>
          <w:sz w:val="28"/>
          <w:szCs w:val="28"/>
        </w:rPr>
        <w:t xml:space="preserve"> может использовать коммуникацию как средство достижения цели;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активности во взаимодействии с миром, понимании собственной результативности;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 xml:space="preserve">в способности взаимодействовать с другими людьми, </w:t>
      </w:r>
      <w:proofErr w:type="spellStart"/>
      <w:r w:rsidRPr="00D142B1">
        <w:rPr>
          <w:rFonts w:ascii="Times New Roman" w:hAnsi="Times New Roman" w:cs="Times New Roman"/>
          <w:sz w:val="28"/>
          <w:szCs w:val="28"/>
        </w:rPr>
        <w:t>уменииделиться</w:t>
      </w:r>
      <w:proofErr w:type="spellEnd"/>
      <w:r w:rsidRPr="00D142B1">
        <w:rPr>
          <w:rFonts w:ascii="Times New Roman" w:hAnsi="Times New Roman" w:cs="Times New Roman"/>
          <w:sz w:val="28"/>
          <w:szCs w:val="28"/>
        </w:rPr>
        <w:t xml:space="preserve"> своими воспоминаниями, впечатлениями и планами.</w:t>
      </w:r>
    </w:p>
    <w:p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в освоение необходимых социальных ритуалов, </w:t>
      </w:r>
      <w:proofErr w:type="gramStart"/>
      <w:r w:rsidRPr="00D142B1">
        <w:rPr>
          <w:rFonts w:ascii="Times New Roman" w:hAnsi="Times New Roman" w:cs="Times New Roman"/>
          <w:sz w:val="28"/>
          <w:szCs w:val="28"/>
        </w:rPr>
        <w:t>умении</w:t>
      </w:r>
      <w:proofErr w:type="gramEnd"/>
      <w:r w:rsidRPr="00D142B1">
        <w:rPr>
          <w:rFonts w:ascii="Times New Roman" w:hAnsi="Times New Roman" w:cs="Times New Roman"/>
          <w:sz w:val="28"/>
          <w:szCs w:val="28"/>
        </w:rPr>
        <w:t xml:space="preserve">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Результаты специальной поддержки освоения АООП НОО должны отражать:</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сформированные в соответствии с требованиями к результатам освоения АООП НОО предметные, </w:t>
      </w:r>
      <w:proofErr w:type="spellStart"/>
      <w:r w:rsidRPr="00D142B1">
        <w:rPr>
          <w:rFonts w:ascii="Times New Roman" w:hAnsi="Times New Roman" w:cs="Times New Roman"/>
          <w:sz w:val="28"/>
          <w:szCs w:val="28"/>
        </w:rPr>
        <w:t>метапредметные</w:t>
      </w:r>
      <w:proofErr w:type="spellEnd"/>
      <w:r w:rsidRPr="00D142B1">
        <w:rPr>
          <w:rFonts w:ascii="Times New Roman" w:hAnsi="Times New Roman" w:cs="Times New Roman"/>
          <w:sz w:val="28"/>
          <w:szCs w:val="28"/>
        </w:rPr>
        <w:t xml:space="preserve"> и личностные результаты;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w:t>
      </w:r>
      <w:proofErr w:type="gramStart"/>
      <w:r w:rsidR="005562F0" w:rsidRPr="00576D40">
        <w:rPr>
          <w:rFonts w:ascii="Times New Roman" w:hAnsi="Times New Roman" w:cs="Times New Roman"/>
          <w:b/>
          <w:sz w:val="28"/>
          <w:szCs w:val="28"/>
        </w:rPr>
        <w:t xml:space="preserve">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5"/>
      <w:proofErr w:type="gramEnd"/>
    </w:p>
    <w:p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 xml:space="preserve">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w:t>
      </w:r>
      <w:proofErr w:type="spellStart"/>
      <w:r w:rsidRPr="00B11FEA">
        <w:rPr>
          <w:rFonts w:ascii="Times New Roman" w:hAnsi="Times New Roman" w:cs="Times New Roman"/>
          <w:sz w:val="28"/>
          <w:szCs w:val="28"/>
        </w:rPr>
        <w:t>метапредметных</w:t>
      </w:r>
      <w:proofErr w:type="spellEnd"/>
      <w:r w:rsidRPr="00B11FEA">
        <w:rPr>
          <w:rFonts w:ascii="Times New Roman" w:hAnsi="Times New Roman" w:cs="Times New Roman"/>
          <w:sz w:val="28"/>
          <w:szCs w:val="28"/>
        </w:rPr>
        <w:t xml:space="preserve"> и предметных.</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proofErr w:type="gramStart"/>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roofErr w:type="gramEnd"/>
    </w:p>
    <w:p w:rsidR="00294286" w:rsidRDefault="00294286" w:rsidP="00294286">
      <w:pPr>
        <w:pStyle w:val="14TexstOSNOVA1012"/>
        <w:spacing w:line="360" w:lineRule="auto"/>
        <w:ind w:firstLine="709"/>
        <w:rPr>
          <w:rFonts w:ascii="Times New Roman" w:hAnsi="Times New Roman" w:cs="Times New Roman"/>
          <w:color w:val="auto"/>
          <w:sz w:val="28"/>
          <w:szCs w:val="28"/>
        </w:rPr>
      </w:pPr>
      <w:proofErr w:type="gramStart"/>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roofErr w:type="gramEnd"/>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proofErr w:type="gramStart"/>
      <w:r w:rsidRPr="00530152">
        <w:rPr>
          <w:rFonts w:ascii="Times New Roman" w:hAnsi="Times New Roman" w:cs="Times New Roman"/>
          <w:sz w:val="28"/>
          <w:szCs w:val="28"/>
        </w:rPr>
        <w:t>обучающихся</w:t>
      </w:r>
      <w:proofErr w:type="gramEnd"/>
      <w:r w:rsidRPr="00530152">
        <w:rPr>
          <w:rFonts w:ascii="Times New Roman" w:hAnsi="Times New Roman" w:cs="Times New Roman"/>
          <w:sz w:val="28"/>
          <w:szCs w:val="28"/>
        </w:rPr>
        <w:t xml:space="preserve"> с ЗПР включают:</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привычную обстановку в классе (присутствие своего учителя, наличие привычных для обучающихся </w:t>
      </w:r>
      <w:proofErr w:type="spellStart"/>
      <w:r w:rsidRPr="00530152">
        <w:rPr>
          <w:caps w:val="0"/>
          <w:sz w:val="28"/>
          <w:szCs w:val="28"/>
        </w:rPr>
        <w:t>мнестических</w:t>
      </w:r>
      <w:proofErr w:type="spellEnd"/>
      <w:r w:rsidRPr="00530152">
        <w:rPr>
          <w:caps w:val="0"/>
          <w:sz w:val="28"/>
          <w:szCs w:val="28"/>
        </w:rPr>
        <w:t xml:space="preserve"> опор: наглядных схем, шаблонов общего хода выполнения заданий);</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530152" w:rsidRPr="00530152" w:rsidRDefault="00530152" w:rsidP="000C5522">
      <w:pPr>
        <w:pStyle w:val="af2"/>
        <w:numPr>
          <w:ilvl w:val="0"/>
          <w:numId w:val="23"/>
        </w:numPr>
        <w:ind w:left="0" w:firstLine="709"/>
        <w:jc w:val="both"/>
        <w:rPr>
          <w:sz w:val="28"/>
          <w:szCs w:val="28"/>
        </w:rPr>
      </w:pPr>
      <w:proofErr w:type="spellStart"/>
      <w:r w:rsidRPr="00530152">
        <w:rPr>
          <w:caps w:val="0"/>
          <w:sz w:val="28"/>
          <w:szCs w:val="28"/>
        </w:rPr>
        <w:t>адаптирование</w:t>
      </w:r>
      <w:proofErr w:type="spellEnd"/>
      <w:r w:rsidRPr="00530152">
        <w:rPr>
          <w:caps w:val="0"/>
          <w:sz w:val="28"/>
          <w:szCs w:val="28"/>
        </w:rPr>
        <w:t xml:space="preserve"> инструкции с учетом особых образовательных потребностей и индивидуальных трудностей обучающихся с </w:t>
      </w:r>
      <w:r w:rsidRPr="00530152">
        <w:rPr>
          <w:sz w:val="28"/>
          <w:szCs w:val="28"/>
        </w:rPr>
        <w:t>ЗПР:</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 xml:space="preserve">2) упрощение </w:t>
      </w:r>
      <w:proofErr w:type="spellStart"/>
      <w:r w:rsidRPr="00530152">
        <w:rPr>
          <w:rFonts w:ascii="Times New Roman" w:hAnsi="Times New Roman" w:cs="Times New Roman"/>
          <w:sz w:val="28"/>
          <w:szCs w:val="28"/>
        </w:rPr>
        <w:t>многозвеньевой</w:t>
      </w:r>
      <w:proofErr w:type="spellEnd"/>
      <w:r w:rsidRPr="00530152">
        <w:rPr>
          <w:rFonts w:ascii="Times New Roman" w:hAnsi="Times New Roman" w:cs="Times New Roman"/>
          <w:sz w:val="28"/>
          <w:szCs w:val="28"/>
        </w:rPr>
        <w:t xml:space="preserve"> инструкции посредством деления ее на короткие смысловые единицы, задающие </w:t>
      </w:r>
      <w:proofErr w:type="spellStart"/>
      <w:r w:rsidRPr="00530152">
        <w:rPr>
          <w:rFonts w:ascii="Times New Roman" w:hAnsi="Times New Roman" w:cs="Times New Roman"/>
          <w:sz w:val="28"/>
          <w:szCs w:val="28"/>
        </w:rPr>
        <w:t>поэтапность</w:t>
      </w:r>
      <w:proofErr w:type="spellEnd"/>
      <w:r w:rsidRPr="00530152">
        <w:rPr>
          <w:rFonts w:ascii="Times New Roman" w:hAnsi="Times New Roman" w:cs="Times New Roman"/>
          <w:sz w:val="28"/>
          <w:szCs w:val="28"/>
        </w:rPr>
        <w:t xml:space="preserve"> (</w:t>
      </w:r>
      <w:proofErr w:type="spellStart"/>
      <w:r w:rsidRPr="00530152">
        <w:rPr>
          <w:rFonts w:ascii="Times New Roman" w:hAnsi="Times New Roman" w:cs="Times New Roman"/>
          <w:sz w:val="28"/>
          <w:szCs w:val="28"/>
        </w:rPr>
        <w:t>пошаговость</w:t>
      </w:r>
      <w:proofErr w:type="spellEnd"/>
      <w:r w:rsidRPr="00530152">
        <w:rPr>
          <w:rFonts w:ascii="Times New Roman" w:hAnsi="Times New Roman" w:cs="Times New Roman"/>
          <w:sz w:val="28"/>
          <w:szCs w:val="28"/>
        </w:rPr>
        <w:t>) выполнения задания;</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при необходимости </w:t>
      </w:r>
      <w:proofErr w:type="spellStart"/>
      <w:r w:rsidRPr="00530152">
        <w:rPr>
          <w:caps w:val="0"/>
          <w:sz w:val="28"/>
          <w:szCs w:val="28"/>
        </w:rPr>
        <w:t>адаптирование</w:t>
      </w:r>
      <w:proofErr w:type="spellEnd"/>
      <w:r w:rsidRPr="00530152">
        <w:rPr>
          <w:caps w:val="0"/>
          <w:sz w:val="28"/>
          <w:szCs w:val="28"/>
        </w:rPr>
        <w:t xml:space="preserve"> текста задания с учетом особых образовательных потребностей и индивидуальных </w:t>
      </w:r>
      <w:proofErr w:type="gramStart"/>
      <w:r w:rsidRPr="00530152">
        <w:rPr>
          <w:caps w:val="0"/>
          <w:sz w:val="28"/>
          <w:szCs w:val="28"/>
        </w:rPr>
        <w:t>трудностей</w:t>
      </w:r>
      <w:proofErr w:type="gramEnd"/>
      <w:r w:rsidRPr="00530152">
        <w:rPr>
          <w:caps w:val="0"/>
          <w:sz w:val="28"/>
          <w:szCs w:val="28"/>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недопустимыми являются негативные реакции со стороны педагога, создание ситуаций, приводящих к </w:t>
      </w:r>
      <w:proofErr w:type="gramStart"/>
      <w:r w:rsidRPr="00530152">
        <w:rPr>
          <w:caps w:val="0"/>
          <w:sz w:val="28"/>
          <w:szCs w:val="28"/>
        </w:rPr>
        <w:t>эмоциональному</w:t>
      </w:r>
      <w:proofErr w:type="gramEnd"/>
      <w:r w:rsidRPr="00530152">
        <w:rPr>
          <w:caps w:val="0"/>
          <w:sz w:val="28"/>
          <w:szCs w:val="28"/>
        </w:rPr>
        <w:t xml:space="preserve"> </w:t>
      </w:r>
      <w:proofErr w:type="spellStart"/>
      <w:r w:rsidRPr="00530152">
        <w:rPr>
          <w:caps w:val="0"/>
          <w:sz w:val="28"/>
          <w:szCs w:val="28"/>
        </w:rPr>
        <w:t>травмированию</w:t>
      </w:r>
      <w:proofErr w:type="spellEnd"/>
      <w:r w:rsidRPr="00530152">
        <w:rPr>
          <w:caps w:val="0"/>
          <w:sz w:val="28"/>
          <w:szCs w:val="28"/>
        </w:rPr>
        <w:t xml:space="preserve"> ребенка</w:t>
      </w:r>
      <w:r w:rsidRPr="00530152">
        <w:rPr>
          <w:sz w:val="28"/>
          <w:szCs w:val="28"/>
        </w:rPr>
        <w:t>.</w:t>
      </w:r>
    </w:p>
    <w:p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w:t>
      </w:r>
      <w:proofErr w:type="gramStart"/>
      <w:r w:rsidRPr="00133AFF">
        <w:rPr>
          <w:rFonts w:ascii="Times New Roman" w:hAnsi="Times New Roman" w:cs="Times New Roman"/>
          <w:sz w:val="28"/>
          <w:szCs w:val="28"/>
        </w:rPr>
        <w:t>обучающимися</w:t>
      </w:r>
      <w:proofErr w:type="gramEnd"/>
      <w:r w:rsidRPr="00133AFF">
        <w:rPr>
          <w:rFonts w:ascii="Times New Roman" w:hAnsi="Times New Roman" w:cs="Times New Roman"/>
          <w:sz w:val="28"/>
          <w:szCs w:val="28"/>
        </w:rPr>
        <w:t xml:space="preserve">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w:t>
      </w:r>
      <w:proofErr w:type="gramStart"/>
      <w:r w:rsidR="00576D40" w:rsidRPr="00576D40">
        <w:rPr>
          <w:rFonts w:ascii="Times New Roman" w:hAnsi="Times New Roman" w:cs="Times New Roman"/>
          <w:b/>
          <w:sz w:val="28"/>
          <w:szCs w:val="28"/>
        </w:rPr>
        <w:t>развития планируемых результатов освоения программы коррекционной работы</w:t>
      </w:r>
      <w:proofErr w:type="gramEnd"/>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proofErr w:type="gramStart"/>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roofErr w:type="gramEnd"/>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w:t>
      </w:r>
      <w:proofErr w:type="gramStart"/>
      <w:r w:rsidRPr="00B11FEA">
        <w:rPr>
          <w:rFonts w:ascii="Times New Roman" w:hAnsi="Times New Roman" w:cs="Times New Roman"/>
          <w:sz w:val="28"/>
          <w:szCs w:val="28"/>
        </w:rPr>
        <w:t>обучающимися</w:t>
      </w:r>
      <w:proofErr w:type="gramEnd"/>
      <w:r w:rsidRPr="00B11FEA">
        <w:rPr>
          <w:rFonts w:ascii="Times New Roman" w:hAnsi="Times New Roman" w:cs="Times New Roman"/>
          <w:sz w:val="28"/>
          <w:szCs w:val="28"/>
        </w:rPr>
        <w:t xml:space="preserve">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xml:space="preserve">, самым тесным образом взаимосвязаны и касаются одновременно разных сторон </w:t>
      </w:r>
      <w:proofErr w:type="gramStart"/>
      <w:r w:rsidRPr="00B11FEA">
        <w:rPr>
          <w:rFonts w:ascii="Times New Roman" w:hAnsi="Times New Roman" w:cs="Times New Roman"/>
          <w:sz w:val="28"/>
          <w:szCs w:val="28"/>
        </w:rPr>
        <w:t>процесса осуществления оценки результатов освоения программы коррекционной работы</w:t>
      </w:r>
      <w:proofErr w:type="gramEnd"/>
      <w:r w:rsidRPr="00B11FEA">
        <w:rPr>
          <w:rFonts w:ascii="Times New Roman" w:hAnsi="Times New Roman" w:cs="Times New Roman"/>
          <w:sz w:val="28"/>
          <w:szCs w:val="28"/>
        </w:rPr>
        <w:t>.</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w:t>
      </w:r>
      <w:proofErr w:type="gramStart"/>
      <w:r w:rsidRPr="00B11FEA">
        <w:rPr>
          <w:rFonts w:ascii="Times New Roman" w:hAnsi="Times New Roman" w:cs="Times New Roman"/>
          <w:sz w:val="28"/>
          <w:szCs w:val="28"/>
        </w:rPr>
        <w:t>обучающимися</w:t>
      </w:r>
      <w:proofErr w:type="gramEnd"/>
      <w:r w:rsidRPr="00B11FEA">
        <w:rPr>
          <w:rFonts w:ascii="Times New Roman" w:hAnsi="Times New Roman" w:cs="Times New Roman"/>
          <w:sz w:val="28"/>
          <w:szCs w:val="28"/>
        </w:rPr>
        <w:t xml:space="preserve">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sidRPr="00B11FEA">
        <w:rPr>
          <w:rFonts w:ascii="Times New Roman" w:hAnsi="Times New Roman" w:cs="Times New Roman"/>
          <w:sz w:val="28"/>
          <w:szCs w:val="28"/>
        </w:rPr>
        <w:t>диагностичность</w:t>
      </w:r>
      <w:proofErr w:type="spellEnd"/>
      <w:r w:rsidRPr="00B11FEA">
        <w:rPr>
          <w:rFonts w:ascii="Times New Roman" w:hAnsi="Times New Roman" w:cs="Times New Roman"/>
          <w:sz w:val="28"/>
          <w:szCs w:val="28"/>
        </w:rPr>
        <w:t xml:space="preserve">,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 xml:space="preserve">В целях оценки результатов освоения </w:t>
      </w:r>
      <w:proofErr w:type="gramStart"/>
      <w:r w:rsidRPr="00B11FEA">
        <w:rPr>
          <w:rFonts w:ascii="Times New Roman" w:hAnsi="Times New Roman" w:cs="Times New Roman"/>
          <w:sz w:val="28"/>
          <w:szCs w:val="28"/>
        </w:rPr>
        <w:t>обучающимися</w:t>
      </w:r>
      <w:proofErr w:type="gramEnd"/>
      <w:r w:rsidRPr="00B11FEA">
        <w:rPr>
          <w:rFonts w:ascii="Times New Roman" w:hAnsi="Times New Roman" w:cs="Times New Roman"/>
          <w:sz w:val="28"/>
          <w:szCs w:val="28"/>
        </w:rPr>
        <w:t xml:space="preserve">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Pr="00B11FEA">
        <w:rPr>
          <w:rFonts w:ascii="Times New Roman" w:hAnsi="Times New Roman" w:cs="Times New Roman"/>
          <w:sz w:val="28"/>
          <w:szCs w:val="28"/>
        </w:rPr>
        <w:t>неуспешности</w:t>
      </w:r>
      <w:proofErr w:type="spellEnd"/>
      <w:r w:rsidRPr="00B11FEA">
        <w:rPr>
          <w:rFonts w:ascii="Times New Roman" w:hAnsi="Times New Roman" w:cs="Times New Roman"/>
          <w:sz w:val="28"/>
          <w:szCs w:val="28"/>
        </w:rPr>
        <w:t xml:space="preserve">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w:t>
      </w:r>
      <w:proofErr w:type="spellStart"/>
      <w:r w:rsidRPr="00B11FEA">
        <w:rPr>
          <w:rFonts w:ascii="Times New Roman" w:hAnsi="Times New Roman" w:cs="Times New Roman"/>
          <w:sz w:val="28"/>
          <w:szCs w:val="28"/>
        </w:rPr>
        <w:t>эксперсс</w:t>
      </w:r>
      <w:proofErr w:type="spellEnd"/>
      <w:r w:rsidRPr="00B11FEA">
        <w:rPr>
          <w:rFonts w:ascii="Times New Roman" w:hAnsi="Times New Roman" w:cs="Times New Roman"/>
          <w:sz w:val="28"/>
          <w:szCs w:val="28"/>
        </w:rPr>
        <w:t xml:space="preserve">-диагностики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w:t>
      </w:r>
      <w:proofErr w:type="gramStart"/>
      <w:r w:rsidRPr="00B11FEA">
        <w:rPr>
          <w:rFonts w:ascii="Times New Roman" w:hAnsi="Times New Roman" w:cs="Times New Roman"/>
          <w:sz w:val="28"/>
          <w:szCs w:val="28"/>
        </w:rPr>
        <w:t>определенных</w:t>
      </w:r>
      <w:proofErr w:type="gramEnd"/>
      <w:r w:rsidRPr="00B11FEA">
        <w:rPr>
          <w:rFonts w:ascii="Times New Roman" w:hAnsi="Times New Roman" w:cs="Times New Roman"/>
          <w:sz w:val="28"/>
          <w:szCs w:val="28"/>
        </w:rPr>
        <w:t xml:space="preserve"> корректив.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с планируемыми результатами </w:t>
      </w:r>
      <w:proofErr w:type="gramStart"/>
      <w:r w:rsidRPr="00B11FEA">
        <w:rPr>
          <w:rFonts w:ascii="Times New Roman" w:hAnsi="Times New Roman" w:cs="Times New Roman"/>
          <w:sz w:val="28"/>
          <w:szCs w:val="28"/>
        </w:rPr>
        <w:t>освоения</w:t>
      </w:r>
      <w:proofErr w:type="gramEnd"/>
      <w:r w:rsidRPr="00B11FEA">
        <w:rPr>
          <w:rFonts w:ascii="Times New Roman" w:hAnsi="Times New Roman" w:cs="Times New Roman"/>
          <w:sz w:val="28"/>
          <w:szCs w:val="28"/>
        </w:rPr>
        <w:t xml:space="preserve">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работы </w:t>
      </w:r>
      <w:r w:rsidRPr="00BE7417">
        <w:rPr>
          <w:rFonts w:ascii="Times New Roman"/>
          <w:color w:val="auto"/>
          <w:sz w:val="28"/>
          <w:szCs w:val="28"/>
        </w:rPr>
        <w:t xml:space="preserve"> </w:t>
      </w:r>
      <w:r w:rsidRPr="00BE7417">
        <w:rPr>
          <w:rFonts w:hAnsi="Times New Roman"/>
          <w:color w:val="auto"/>
          <w:sz w:val="28"/>
          <w:szCs w:val="28"/>
        </w:rPr>
        <w:t>используется</w:t>
      </w:r>
      <w:r w:rsidRPr="00BE7417">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w:t>
      </w:r>
      <w:r w:rsidRPr="00BE7417">
        <w:rPr>
          <w:rFonts w:hAnsi="Times New Roman"/>
          <w:color w:val="auto"/>
          <w:sz w:val="28"/>
          <w:szCs w:val="28"/>
        </w:rPr>
        <w:t xml:space="preserve"> </w:t>
      </w:r>
      <w:r w:rsidRPr="00BE7417">
        <w:rPr>
          <w:rFonts w:hAnsi="Times New Roman"/>
          <w:color w:val="auto"/>
          <w:sz w:val="28"/>
          <w:szCs w:val="28"/>
        </w:rPr>
        <w:t>группа</w:t>
      </w:r>
      <w:r w:rsidRPr="00BE7417">
        <w:rPr>
          <w:rFonts w:hAnsi="Times New Roman"/>
          <w:color w:val="auto"/>
          <w:sz w:val="28"/>
          <w:szCs w:val="28"/>
        </w:rPr>
        <w:t xml:space="preserve"> </w:t>
      </w:r>
      <w:r w:rsidRPr="00BE7417">
        <w:rPr>
          <w:rFonts w:hAnsi="Times New Roman"/>
          <w:color w:val="auto"/>
          <w:sz w:val="28"/>
          <w:szCs w:val="28"/>
        </w:rPr>
        <w:t>экспертов</w:t>
      </w:r>
      <w:r w:rsidRPr="00BE7417">
        <w:rPr>
          <w:rFonts w:hAnsi="Times New Roman"/>
          <w:color w:val="auto"/>
          <w:sz w:val="28"/>
          <w:szCs w:val="28"/>
        </w:rPr>
        <w:t xml:space="preserve"> </w:t>
      </w:r>
      <w:r w:rsidRPr="00BE7417">
        <w:rPr>
          <w:rFonts w:hAnsi="Times New Roman"/>
          <w:color w:val="auto"/>
          <w:sz w:val="28"/>
          <w:szCs w:val="28"/>
        </w:rPr>
        <w:t>объединяет</w:t>
      </w:r>
      <w:r w:rsidRPr="00BE7417">
        <w:rPr>
          <w:rFonts w:hAnsi="Times New Roman"/>
          <w:color w:val="auto"/>
          <w:sz w:val="28"/>
          <w:szCs w:val="28"/>
        </w:rPr>
        <w:t xml:space="preserve"> </w:t>
      </w:r>
      <w:r w:rsidRPr="00BE7417">
        <w:rPr>
          <w:rFonts w:hAnsi="Times New Roman"/>
          <w:color w:val="auto"/>
          <w:sz w:val="28"/>
          <w:szCs w:val="28"/>
        </w:rPr>
        <w:t>всех</w:t>
      </w:r>
      <w:r w:rsidRPr="00BE7417">
        <w:rPr>
          <w:rFonts w:hAnsi="Times New Roman"/>
          <w:color w:val="auto"/>
          <w:sz w:val="28"/>
          <w:szCs w:val="28"/>
        </w:rPr>
        <w:t xml:space="preserve"> </w:t>
      </w:r>
      <w:r w:rsidRPr="00BE7417">
        <w:rPr>
          <w:rFonts w:hAnsi="Times New Roman"/>
          <w:color w:val="auto"/>
          <w:sz w:val="28"/>
          <w:szCs w:val="28"/>
        </w:rPr>
        <w:t>участников</w:t>
      </w:r>
      <w:r w:rsidRPr="00BE7417">
        <w:rPr>
          <w:rFonts w:hAnsi="Times New Roman"/>
          <w:color w:val="auto"/>
          <w:sz w:val="28"/>
          <w:szCs w:val="28"/>
        </w:rPr>
        <w:t xml:space="preserve"> </w:t>
      </w:r>
      <w:r w:rsidRPr="00BE7417">
        <w:rPr>
          <w:rFonts w:hAnsi="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olor w:val="auto"/>
          <w:sz w:val="28"/>
          <w:szCs w:val="28"/>
        </w:rPr>
        <w:t>процесса</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Pr="00BE7417">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тесно</w:t>
      </w:r>
      <w:r w:rsidRPr="00BE7417">
        <w:rPr>
          <w:rFonts w:hAnsi="Times New Roman"/>
          <w:color w:val="auto"/>
          <w:sz w:val="28"/>
          <w:szCs w:val="28"/>
        </w:rPr>
        <w:t xml:space="preserve"> </w:t>
      </w:r>
      <w:r w:rsidRPr="00BE7417">
        <w:rPr>
          <w:rFonts w:hAnsi="Times New Roman"/>
          <w:color w:val="auto"/>
          <w:sz w:val="28"/>
          <w:szCs w:val="28"/>
        </w:rPr>
        <w:t>контактирует</w:t>
      </w:r>
      <w:r w:rsidRPr="00BE7417">
        <w:rPr>
          <w:rFonts w:hAnsi="Times New Roman"/>
          <w:color w:val="auto"/>
          <w:sz w:val="28"/>
          <w:szCs w:val="28"/>
        </w:rPr>
        <w:t xml:space="preserve"> </w:t>
      </w:r>
      <w:r w:rsidRPr="00BE7417">
        <w:rPr>
          <w:rFonts w:hAnsi="Times New Roman"/>
          <w:color w:val="auto"/>
          <w:sz w:val="28"/>
          <w:szCs w:val="28"/>
        </w:rPr>
        <w:t>с</w:t>
      </w:r>
      <w:r w:rsidRPr="00BE7417">
        <w:rPr>
          <w:rFonts w:hAnsi="Times New Roman"/>
          <w:color w:val="auto"/>
          <w:sz w:val="28"/>
          <w:szCs w:val="28"/>
        </w:rPr>
        <w:t xml:space="preserve"> </w:t>
      </w:r>
      <w:proofErr w:type="gramStart"/>
      <w:r w:rsidRPr="00BE7417">
        <w:rPr>
          <w:rFonts w:hAnsi="Times New Roman"/>
          <w:color w:val="auto"/>
          <w:sz w:val="28"/>
          <w:szCs w:val="28"/>
        </w:rPr>
        <w:t>обучающимся</w:t>
      </w:r>
      <w:proofErr w:type="gramEnd"/>
      <w:r w:rsidRPr="00BE7417">
        <w:rPr>
          <w:rFonts w:ascii="Times New Roman"/>
          <w:color w:val="auto"/>
          <w:sz w:val="28"/>
          <w:szCs w:val="28"/>
        </w:rPr>
        <w:t xml:space="preserve">. </w:t>
      </w:r>
      <w:proofErr w:type="gramStart"/>
      <w:r w:rsidRPr="00BE7417">
        <w:rPr>
          <w:rFonts w:hAnsi="Times New Roman"/>
          <w:color w:val="auto"/>
          <w:sz w:val="28"/>
          <w:szCs w:val="28"/>
        </w:rPr>
        <w:t>Задачей</w:t>
      </w:r>
      <w:r w:rsidRPr="00BE7417">
        <w:rPr>
          <w:rFonts w:hAnsi="Times New Roman"/>
          <w:color w:val="auto"/>
          <w:sz w:val="28"/>
          <w:szCs w:val="28"/>
        </w:rPr>
        <w:t xml:space="preserve"> </w:t>
      </w:r>
      <w:r w:rsidRPr="00BE7417">
        <w:rPr>
          <w:rFonts w:hAnsi="Times New Roman"/>
          <w:color w:val="auto"/>
          <w:sz w:val="28"/>
          <w:szCs w:val="28"/>
        </w:rPr>
        <w:t>такой</w:t>
      </w:r>
      <w:r w:rsidRPr="00BE7417">
        <w:rPr>
          <w:rFonts w:hAnsi="Times New Roman"/>
          <w:color w:val="auto"/>
          <w:sz w:val="28"/>
          <w:szCs w:val="28"/>
        </w:rPr>
        <w:t xml:space="preserve"> </w:t>
      </w:r>
      <w:r w:rsidRPr="00BE7417">
        <w:rPr>
          <w:rFonts w:hAnsi="Times New Roman"/>
          <w:color w:val="auto"/>
          <w:sz w:val="28"/>
          <w:szCs w:val="28"/>
        </w:rPr>
        <w:t>экспертной</w:t>
      </w:r>
      <w:r w:rsidRPr="00BE7417">
        <w:rPr>
          <w:rFonts w:hAnsi="Times New Roman"/>
          <w:color w:val="auto"/>
          <w:sz w:val="28"/>
          <w:szCs w:val="28"/>
        </w:rPr>
        <w:t xml:space="preserve"> </w:t>
      </w:r>
      <w:r w:rsidRPr="00BE7417">
        <w:rPr>
          <w:rFonts w:hAnsi="Times New Roman"/>
          <w:color w:val="auto"/>
          <w:sz w:val="28"/>
          <w:szCs w:val="28"/>
        </w:rPr>
        <w:t>группы</w:t>
      </w:r>
      <w:r w:rsidRPr="00BE7417">
        <w:rPr>
          <w:rFonts w:hAnsi="Times New Roman"/>
          <w:color w:val="auto"/>
          <w:sz w:val="28"/>
          <w:szCs w:val="28"/>
        </w:rPr>
        <w:t xml:space="preserve"> </w:t>
      </w:r>
      <w:r w:rsidRPr="00BE7417">
        <w:rPr>
          <w:rFonts w:hAnsi="Times New Roman"/>
          <w:color w:val="auto"/>
          <w:sz w:val="28"/>
          <w:szCs w:val="28"/>
        </w:rPr>
        <w:t>является</w:t>
      </w:r>
      <w:r w:rsidRPr="00BE7417">
        <w:rPr>
          <w:rFonts w:hAnsi="Times New Roman"/>
          <w:color w:val="auto"/>
          <w:sz w:val="28"/>
          <w:szCs w:val="28"/>
        </w:rPr>
        <w:t xml:space="preserve"> </w:t>
      </w:r>
      <w:r w:rsidRPr="00BE7417">
        <w:rPr>
          <w:rFonts w:hAnsi="Times New Roman"/>
          <w:color w:val="auto"/>
          <w:sz w:val="28"/>
          <w:szCs w:val="28"/>
        </w:rPr>
        <w:t>выработка</w:t>
      </w:r>
      <w:r w:rsidRPr="00BE7417">
        <w:rPr>
          <w:rFonts w:hAnsi="Times New Roman"/>
          <w:color w:val="auto"/>
          <w:sz w:val="28"/>
          <w:szCs w:val="28"/>
        </w:rPr>
        <w:t xml:space="preserve"> </w:t>
      </w:r>
      <w:r w:rsidRPr="00BE7417">
        <w:rPr>
          <w:rFonts w:hAnsi="Times New Roman"/>
          <w:color w:val="auto"/>
          <w:sz w:val="28"/>
          <w:szCs w:val="28"/>
        </w:rPr>
        <w:t>общей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достижений</w:t>
      </w:r>
      <w:r w:rsidRPr="00BE7417">
        <w:rPr>
          <w:rFonts w:hAnsi="Times New Roman"/>
          <w:color w:val="auto"/>
          <w:sz w:val="28"/>
          <w:szCs w:val="28"/>
        </w:rPr>
        <w:t xml:space="preserve"> </w:t>
      </w:r>
      <w:r w:rsidRPr="00BE7417">
        <w:rPr>
          <w:rFonts w:hAnsi="Times New Roman"/>
          <w:color w:val="auto"/>
          <w:sz w:val="28"/>
          <w:szCs w:val="28"/>
        </w:rPr>
        <w:t>обучающегося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сфере</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Pr="00BE7417">
        <w:rPr>
          <w:rFonts w:hAnsi="Times New Roman"/>
          <w:color w:val="auto"/>
          <w:sz w:val="28"/>
          <w:szCs w:val="28"/>
        </w:rPr>
        <w:t xml:space="preserve"> </w:t>
      </w:r>
      <w:r w:rsidRPr="00BE7417">
        <w:rPr>
          <w:rFonts w:hAnsi="Times New Roman"/>
          <w:color w:val="auto"/>
          <w:sz w:val="28"/>
          <w:szCs w:val="28"/>
        </w:rPr>
        <w:t>обязательно</w:t>
      </w:r>
      <w:r w:rsidRPr="00BE7417">
        <w:rPr>
          <w:rFonts w:hAnsi="Times New Roman"/>
          <w:color w:val="auto"/>
          <w:sz w:val="28"/>
          <w:szCs w:val="28"/>
        </w:rPr>
        <w:t xml:space="preserve"> </w:t>
      </w:r>
      <w:r w:rsidRPr="00BE7417">
        <w:rPr>
          <w:rFonts w:hAnsi="Times New Roman"/>
          <w:color w:val="auto"/>
          <w:sz w:val="28"/>
          <w:szCs w:val="28"/>
        </w:rPr>
        <w:t>включает</w:t>
      </w:r>
      <w:r w:rsidRPr="00BE7417">
        <w:rPr>
          <w:rFonts w:hAnsi="Times New Roman"/>
          <w:color w:val="auto"/>
          <w:sz w:val="28"/>
          <w:szCs w:val="28"/>
        </w:rPr>
        <w:t xml:space="preserve"> </w:t>
      </w:r>
      <w:r w:rsidRPr="00BE7417">
        <w:rPr>
          <w:rFonts w:hAnsi="Times New Roman"/>
          <w:color w:val="auto"/>
          <w:sz w:val="28"/>
          <w:szCs w:val="28"/>
        </w:rPr>
        <w:t>мнение</w:t>
      </w:r>
      <w:r w:rsidRPr="00BE7417">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ascii="Times New Roman"/>
          <w:color w:val="auto"/>
          <w:sz w:val="28"/>
          <w:szCs w:val="28"/>
        </w:rPr>
        <w:t>.</w:t>
      </w:r>
      <w:proofErr w:type="gramEnd"/>
      <w:r w:rsidRPr="00BE7417">
        <w:rPr>
          <w:rFonts w:ascii="Times New Roman"/>
          <w:color w:val="auto"/>
          <w:sz w:val="28"/>
          <w:szCs w:val="28"/>
        </w:rPr>
        <w:t xml:space="preserve"> </w:t>
      </w:r>
      <w:r w:rsidRPr="00BE7417">
        <w:rPr>
          <w:rFonts w:hAnsi="Times New Roman"/>
          <w:color w:val="auto"/>
          <w:sz w:val="28"/>
          <w:szCs w:val="28"/>
        </w:rPr>
        <w:t>Основой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продвижения</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hAnsi="Times New Roman"/>
          <w:color w:val="auto"/>
          <w:sz w:val="28"/>
          <w:szCs w:val="28"/>
        </w:rPr>
        <w:t xml:space="preserve"> </w:t>
      </w:r>
      <w:r w:rsidRPr="00BE7417">
        <w:rPr>
          <w:rFonts w:hAnsi="Times New Roman"/>
          <w:color w:val="auto"/>
          <w:sz w:val="28"/>
          <w:szCs w:val="28"/>
        </w:rPr>
        <w:t>служит</w:t>
      </w:r>
      <w:r w:rsidRPr="00BE7417">
        <w:rPr>
          <w:rFonts w:hAnsi="Times New Roman"/>
          <w:color w:val="auto"/>
          <w:sz w:val="28"/>
          <w:szCs w:val="28"/>
        </w:rPr>
        <w:t xml:space="preserve"> </w:t>
      </w:r>
      <w:r w:rsidRPr="00BE7417">
        <w:rPr>
          <w:rFonts w:hAnsi="Times New Roman"/>
          <w:color w:val="auto"/>
          <w:sz w:val="28"/>
          <w:szCs w:val="28"/>
        </w:rPr>
        <w:t>анализ</w:t>
      </w:r>
      <w:r w:rsidRPr="00BE7417">
        <w:rPr>
          <w:rFonts w:hAnsi="Times New Roman"/>
          <w:color w:val="auto"/>
          <w:sz w:val="28"/>
          <w:szCs w:val="28"/>
        </w:rPr>
        <w:t xml:space="preserve"> </w:t>
      </w:r>
      <w:r w:rsidRPr="00BE7417">
        <w:rPr>
          <w:rFonts w:hAnsi="Times New Roman"/>
          <w:color w:val="auto"/>
          <w:sz w:val="28"/>
          <w:szCs w:val="28"/>
        </w:rPr>
        <w:t>изменений</w:t>
      </w:r>
      <w:r w:rsidRPr="00BE7417">
        <w:rPr>
          <w:rFonts w:hAnsi="Times New Roman"/>
          <w:color w:val="auto"/>
          <w:sz w:val="28"/>
          <w:szCs w:val="28"/>
        </w:rPr>
        <w:t xml:space="preserve"> </w:t>
      </w:r>
      <w:r w:rsidRPr="00BE7417">
        <w:rPr>
          <w:rFonts w:hAnsi="Times New Roman"/>
          <w:color w:val="auto"/>
          <w:sz w:val="28"/>
          <w:szCs w:val="28"/>
        </w:rPr>
        <w:t>его</w:t>
      </w:r>
      <w:r w:rsidRPr="00BE7417">
        <w:rPr>
          <w:rFonts w:hAnsi="Times New Roman"/>
          <w:color w:val="auto"/>
          <w:sz w:val="28"/>
          <w:szCs w:val="28"/>
        </w:rPr>
        <w:t xml:space="preserve"> </w:t>
      </w:r>
      <w:r w:rsidRPr="00BE7417">
        <w:rPr>
          <w:rFonts w:hAnsi="Times New Roman"/>
          <w:color w:val="auto"/>
          <w:sz w:val="28"/>
          <w:szCs w:val="28"/>
        </w:rPr>
        <w:t>поведения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повседневной</w:t>
      </w:r>
      <w:r w:rsidRPr="00BE7417">
        <w:rPr>
          <w:rFonts w:hAnsi="Times New Roman"/>
          <w:color w:val="auto"/>
          <w:sz w:val="28"/>
          <w:szCs w:val="28"/>
        </w:rPr>
        <w:t xml:space="preserve"> </w:t>
      </w:r>
      <w:r w:rsidRPr="00BE7417">
        <w:rPr>
          <w:rFonts w:hAnsi="Times New Roman"/>
          <w:color w:val="auto"/>
          <w:sz w:val="28"/>
          <w:szCs w:val="28"/>
        </w:rPr>
        <w:t>жизни</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школе</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дома</w:t>
      </w:r>
      <w:r w:rsidRPr="00BE7417">
        <w:rPr>
          <w:rFonts w:ascii="Times New Roman"/>
          <w:color w:val="auto"/>
          <w:sz w:val="28"/>
          <w:szCs w:val="28"/>
        </w:rPr>
        <w:t>.</w:t>
      </w:r>
    </w:p>
    <w:p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w:t>
      </w:r>
      <w:proofErr w:type="gramStart"/>
      <w:r w:rsidRPr="00B11FEA">
        <w:rPr>
          <w:rFonts w:ascii="Times New Roman" w:hAnsi="Times New Roman" w:cs="Times New Roman"/>
          <w:sz w:val="28"/>
          <w:szCs w:val="28"/>
        </w:rPr>
        <w:t>развития</w:t>
      </w:r>
      <w:proofErr w:type="gramEnd"/>
      <w:r w:rsidRPr="00B11FEA">
        <w:rPr>
          <w:rFonts w:ascii="Times New Roman" w:hAnsi="Times New Roman" w:cs="Times New Roman"/>
          <w:sz w:val="28"/>
          <w:szCs w:val="28"/>
        </w:rPr>
        <w:t xml:space="preserve">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t xml:space="preserve">Результаты освоения </w:t>
      </w:r>
      <w:proofErr w:type="gramStart"/>
      <w:r w:rsidRPr="00FA5306">
        <w:rPr>
          <w:rFonts w:ascii="Times New Roman" w:hAnsi="Times New Roman"/>
          <w:sz w:val="28"/>
        </w:rPr>
        <w:t>обучающимися</w:t>
      </w:r>
      <w:proofErr w:type="gramEnd"/>
      <w:r w:rsidRPr="00FA5306">
        <w:rPr>
          <w:rFonts w:ascii="Times New Roman" w:hAnsi="Times New Roman"/>
          <w:sz w:val="28"/>
        </w:rPr>
        <w:t xml:space="preserve">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5833118"/>
      <w:r w:rsidRPr="00156537">
        <w:rPr>
          <w:rFonts w:ascii="Times New Roman" w:hAnsi="Times New Roman" w:cs="Times New Roman"/>
          <w:b/>
          <w:sz w:val="28"/>
          <w:szCs w:val="28"/>
        </w:rPr>
        <w:t>2.2. Содержательный раздел</w:t>
      </w:r>
      <w:bookmarkEnd w:id="6"/>
    </w:p>
    <w:p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6"/>
      </w:r>
      <w:r w:rsidRPr="00840B1F">
        <w:rPr>
          <w:rFonts w:ascii="Times New Roman" w:hAnsi="Times New Roman" w:cs="Times New Roman"/>
          <w:sz w:val="28"/>
          <w:szCs w:val="28"/>
        </w:rPr>
        <w:t>.</w:t>
      </w:r>
    </w:p>
    <w:p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7"/>
    </w:p>
    <w:p w:rsidR="007B3FB1" w:rsidRDefault="007B3FB1"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sidRPr="00F03F14">
        <w:rPr>
          <w:rFonts w:ascii="Times New Roman" w:hAnsi="Times New Roman" w:cs="Times New Roman"/>
          <w:sz w:val="28"/>
          <w:szCs w:val="28"/>
        </w:rPr>
        <w:t xml:space="preserve">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специального сопровождения обучающегося с ЗПР.</w:t>
      </w:r>
      <w:r>
        <w:rPr>
          <w:rFonts w:ascii="Times New Roman" w:hAnsi="Times New Roman" w:cs="Times New Roman"/>
          <w:sz w:val="28"/>
          <w:szCs w:val="28"/>
        </w:rPr>
        <w:t xml:space="preserve"> </w:t>
      </w:r>
      <w:r w:rsidRPr="00A336DF">
        <w:rPr>
          <w:rFonts w:ascii="Times New Roman" w:hAnsi="Times New Roman" w:cs="Times New Roman"/>
          <w:bCs/>
          <w:iCs/>
          <w:sz w:val="28"/>
          <w:szCs w:val="28"/>
        </w:rPr>
        <w:t xml:space="preserve">Содержание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565251" w:rsidRPr="00FC2E21" w:rsidRDefault="00565251"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w:t>
      </w:r>
      <w:proofErr w:type="gramStart"/>
      <w:r w:rsidRPr="00FC2E21">
        <w:rPr>
          <w:rFonts w:ascii="Times New Roman" w:hAnsi="Times New Roman" w:cs="Times New Roman"/>
          <w:color w:val="auto"/>
          <w:kern w:val="2"/>
          <w:sz w:val="28"/>
          <w:szCs w:val="28"/>
        </w:rPr>
        <w:t>обучающимся</w:t>
      </w:r>
      <w:proofErr w:type="gramEnd"/>
      <w:r w:rsidRPr="00FC2E21">
        <w:rPr>
          <w:rFonts w:ascii="Times New Roman" w:hAnsi="Times New Roman" w:cs="Times New Roman"/>
          <w:color w:val="auto"/>
          <w:kern w:val="2"/>
          <w:sz w:val="28"/>
          <w:szCs w:val="28"/>
        </w:rPr>
        <w:t xml:space="preserve">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3A3951" w:rsidRDefault="003A3951" w:rsidP="009433D8">
      <w:pPr>
        <w:tabs>
          <w:tab w:val="left" w:pos="0"/>
          <w:tab w:val="right" w:leader="dot" w:pos="9639"/>
        </w:tabs>
        <w:spacing w:after="0" w:line="360" w:lineRule="auto"/>
        <w:ind w:firstLine="709"/>
        <w:jc w:val="both"/>
        <w:rPr>
          <w:rFonts w:ascii="Times New Roman" w:hAnsi="Times New Roman" w:cs="Times New Roman"/>
          <w:sz w:val="28"/>
          <w:szCs w:val="28"/>
        </w:rPr>
      </w:pPr>
      <w:r w:rsidRPr="00010667">
        <w:rPr>
          <w:rFonts w:ascii="Times New Roman" w:hAnsi="Times New Roman"/>
          <w:bCs/>
          <w:sz w:val="28"/>
          <w:szCs w:val="28"/>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sz w:val="28"/>
          <w:szCs w:val="28"/>
        </w:rPr>
        <w:t xml:space="preserve"> </w:t>
      </w:r>
      <w:r w:rsidRPr="00F03F14">
        <w:rPr>
          <w:rFonts w:ascii="Times New Roman" w:hAnsi="Times New Roman" w:cs="Times New Roman"/>
          <w:sz w:val="28"/>
          <w:szCs w:val="28"/>
        </w:rPr>
        <w:t>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оказание помощи в освоении </w:t>
      </w:r>
      <w:proofErr w:type="gramStart"/>
      <w:r w:rsidRPr="00F03F14">
        <w:rPr>
          <w:rFonts w:ascii="Times New Roman" w:hAnsi="Times New Roman" w:cs="Times New Roman"/>
          <w:sz w:val="28"/>
          <w:szCs w:val="28"/>
        </w:rPr>
        <w:t>обучающимися</w:t>
      </w:r>
      <w:proofErr w:type="gramEnd"/>
      <w:r w:rsidRPr="00F03F14">
        <w:rPr>
          <w:rFonts w:ascii="Times New Roman" w:hAnsi="Times New Roman" w:cs="Times New Roman"/>
          <w:sz w:val="28"/>
          <w:szCs w:val="28"/>
        </w:rPr>
        <w:t xml:space="preserve"> с ЗПР АООП НОО;</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возможность развития коммуникации, социальных и бытовых навыков, адекватного учебного поведения, взаимодействия </w:t>
      </w:r>
      <w:proofErr w:type="gramStart"/>
      <w:r w:rsidRPr="00F03F14">
        <w:rPr>
          <w:rFonts w:ascii="Times New Roman" w:hAnsi="Times New Roman" w:cs="Times New Roman"/>
          <w:sz w:val="28"/>
          <w:szCs w:val="28"/>
        </w:rPr>
        <w:t>со</w:t>
      </w:r>
      <w:proofErr w:type="gramEnd"/>
      <w:r w:rsidRPr="00F03F14">
        <w:rPr>
          <w:rFonts w:ascii="Times New Roman" w:hAnsi="Times New Roman" w:cs="Times New Roman"/>
          <w:sz w:val="28"/>
          <w:szCs w:val="28"/>
        </w:rPr>
        <w:t xml:space="preserve"> взрослыми и детьми, формированию представлений об окружающем мире и собственных возможностях.</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w:t>
      </w:r>
    </w:p>
    <w:p w:rsidR="00F03F14" w:rsidRPr="00F03F14" w:rsidRDefault="00F03F14" w:rsidP="00F03F14">
      <w:pPr>
        <w:spacing w:after="0" w:line="36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5907AE" w:rsidRPr="009433D8" w:rsidRDefault="005907AE" w:rsidP="005907AE">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00C91D8C" w:rsidRPr="009433D8">
        <w:rPr>
          <w:rFonts w:ascii="Times New Roman" w:hAnsi="Times New Roman"/>
          <w:color w:val="auto"/>
          <w:sz w:val="28"/>
          <w:szCs w:val="28"/>
        </w:rPr>
        <w:t xml:space="preserve">должна </w:t>
      </w:r>
      <w:r w:rsidRPr="009433D8">
        <w:rPr>
          <w:rFonts w:ascii="Times New Roman" w:hAnsi="Times New Roman"/>
          <w:color w:val="auto"/>
          <w:spacing w:val="2"/>
          <w:sz w:val="28"/>
          <w:szCs w:val="28"/>
        </w:rPr>
        <w:t>включа</w:t>
      </w:r>
      <w:r w:rsidR="00C91D8C" w:rsidRPr="009433D8">
        <w:rPr>
          <w:rFonts w:ascii="Times New Roman" w:hAnsi="Times New Roman"/>
          <w:color w:val="auto"/>
          <w:spacing w:val="2"/>
          <w:sz w:val="28"/>
          <w:szCs w:val="28"/>
        </w:rPr>
        <w:t>ть</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rsidR="005907AE" w:rsidRPr="009433D8" w:rsidRDefault="005907AE" w:rsidP="005907AE">
      <w:pPr>
        <w:pStyle w:val="21"/>
      </w:pPr>
      <w:r w:rsidRPr="009433D8">
        <w:rPr>
          <w:iCs/>
          <w:spacing w:val="2"/>
        </w:rPr>
        <w:t>диагностическая работа,</w:t>
      </w:r>
      <w:r w:rsidRPr="009433D8">
        <w:rPr>
          <w:spacing w:val="2"/>
        </w:rPr>
        <w:t xml:space="preserve"> обеспечивающая </w:t>
      </w:r>
      <w:r w:rsidRPr="009433D8">
        <w:t>проведение комплексного обследования обучающихся с ЗПР и подготовку ре</w:t>
      </w:r>
      <w:r w:rsidRPr="009433D8">
        <w:rPr>
          <w:spacing w:val="2"/>
        </w:rPr>
        <w:t xml:space="preserve">комендаций по оказанию им </w:t>
      </w:r>
      <w:proofErr w:type="spellStart"/>
      <w:r w:rsidRPr="009433D8">
        <w:rPr>
          <w:spacing w:val="2"/>
        </w:rPr>
        <w:t>психолого­медико­педагогиче</w:t>
      </w:r>
      <w:r w:rsidRPr="009433D8">
        <w:t>ской</w:t>
      </w:r>
      <w:proofErr w:type="spellEnd"/>
      <w:r w:rsidRPr="009433D8">
        <w:t xml:space="preserve"> помощи;</w:t>
      </w:r>
    </w:p>
    <w:p w:rsidR="005907AE" w:rsidRPr="009433D8" w:rsidRDefault="005907AE" w:rsidP="005907AE">
      <w:pPr>
        <w:pStyle w:val="21"/>
      </w:pPr>
      <w:proofErr w:type="spellStart"/>
      <w:r w:rsidRPr="009433D8">
        <w:rPr>
          <w:iCs/>
        </w:rPr>
        <w:t>коррекционно­развивающая</w:t>
      </w:r>
      <w:proofErr w:type="spellEnd"/>
      <w:r w:rsidRPr="009433D8">
        <w:rPr>
          <w:iCs/>
        </w:rPr>
        <w:t xml:space="preserve"> работа,</w:t>
      </w:r>
      <w:r w:rsidRPr="009433D8">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9433D8" w:rsidRDefault="005907AE" w:rsidP="005907AE">
      <w:pPr>
        <w:pStyle w:val="21"/>
        <w:rPr>
          <w:spacing w:val="-2"/>
        </w:rPr>
      </w:pPr>
      <w:r w:rsidRPr="009433D8">
        <w:rPr>
          <w:iCs/>
          <w:spacing w:val="2"/>
        </w:rPr>
        <w:t>консультативная работа,</w:t>
      </w:r>
      <w:r w:rsidRPr="009433D8">
        <w:rPr>
          <w:spacing w:val="2"/>
        </w:rPr>
        <w:t xml:space="preserve"> обеспечивающая непрерывность специального сопровождения обучающихся с ЗПР и их семей по вопросам реализации </w:t>
      </w:r>
      <w:r w:rsidRPr="009433D8">
        <w:t xml:space="preserve">дифференцированных </w:t>
      </w:r>
      <w:proofErr w:type="spellStart"/>
      <w:r w:rsidRPr="009433D8">
        <w:t>психолого­педагогических</w:t>
      </w:r>
      <w:proofErr w:type="spellEnd"/>
      <w:r w:rsidRPr="009433D8">
        <w:t xml:space="preserve"> условий об</w:t>
      </w:r>
      <w:r w:rsidRPr="009433D8">
        <w:rPr>
          <w:spacing w:val="-2"/>
        </w:rPr>
        <w:t>учения, воспитания, коррекции, развития и социализации;</w:t>
      </w:r>
    </w:p>
    <w:p w:rsidR="005907AE" w:rsidRPr="009433D8" w:rsidRDefault="005907AE" w:rsidP="005907AE">
      <w:pPr>
        <w:pStyle w:val="21"/>
      </w:pPr>
      <w:proofErr w:type="spellStart"/>
      <w:r w:rsidRPr="009433D8">
        <w:rPr>
          <w:iCs/>
          <w:spacing w:val="2"/>
        </w:rPr>
        <w:t>информационно­просветительская</w:t>
      </w:r>
      <w:proofErr w:type="spellEnd"/>
      <w:r w:rsidRPr="009433D8">
        <w:rPr>
          <w:iCs/>
          <w:spacing w:val="2"/>
        </w:rPr>
        <w:t xml:space="preserve"> работа,</w:t>
      </w:r>
      <w:r w:rsidRPr="009433D8">
        <w:rPr>
          <w:spacing w:val="2"/>
        </w:rPr>
        <w:t xml:space="preserve"> направленная на разъяснительную деятельность по вопросам, связанным </w:t>
      </w:r>
      <w:r w:rsidRPr="009433D8">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9433D8" w:rsidRDefault="0065640F" w:rsidP="0065640F">
      <w:pPr>
        <w:spacing w:after="0" w:line="360" w:lineRule="auto"/>
        <w:ind w:firstLine="709"/>
        <w:jc w:val="both"/>
        <w:rPr>
          <w:rFonts w:ascii="Times New Roman" w:hAnsi="Times New Roman" w:cs="Times New Roman"/>
          <w:color w:val="auto"/>
          <w:sz w:val="28"/>
          <w:szCs w:val="28"/>
        </w:rPr>
      </w:pPr>
      <w:proofErr w:type="gramStart"/>
      <w:r w:rsidRPr="009433D8">
        <w:rPr>
          <w:rFonts w:hAnsi="Times New Roman"/>
          <w:color w:val="auto"/>
          <w:sz w:val="28"/>
          <w:szCs w:val="28"/>
        </w:rPr>
        <w:t>Коррекционная</w:t>
      </w:r>
      <w:r w:rsidRPr="009433D8">
        <w:rPr>
          <w:rFonts w:hAnsi="Times New Roman"/>
          <w:color w:val="auto"/>
          <w:sz w:val="28"/>
          <w:szCs w:val="28"/>
        </w:rPr>
        <w:t xml:space="preserve"> </w:t>
      </w:r>
      <w:r w:rsidRPr="009433D8">
        <w:rPr>
          <w:rFonts w:hAnsi="Times New Roman"/>
          <w:color w:val="auto"/>
          <w:sz w:val="28"/>
          <w:szCs w:val="28"/>
        </w:rPr>
        <w:t>работа</w:t>
      </w:r>
      <w:r w:rsidRPr="009433D8">
        <w:rPr>
          <w:rFonts w:hAnsi="Times New Roman"/>
          <w:color w:val="auto"/>
          <w:sz w:val="28"/>
          <w:szCs w:val="28"/>
        </w:rPr>
        <w:t xml:space="preserve"> </w:t>
      </w:r>
      <w:r w:rsidRPr="009433D8">
        <w:rPr>
          <w:rFonts w:hAnsi="Times New Roman"/>
          <w:color w:val="auto"/>
          <w:sz w:val="28"/>
          <w:szCs w:val="28"/>
        </w:rPr>
        <w:t>должна</w:t>
      </w:r>
      <w:r w:rsidRPr="009433D8">
        <w:rPr>
          <w:rFonts w:hAnsi="Times New Roman"/>
          <w:color w:val="auto"/>
          <w:sz w:val="28"/>
          <w:szCs w:val="28"/>
        </w:rPr>
        <w:t xml:space="preserve"> </w:t>
      </w:r>
      <w:r w:rsidRPr="009433D8">
        <w:rPr>
          <w:rFonts w:hAnsi="Times New Roman"/>
          <w:color w:val="auto"/>
          <w:sz w:val="28"/>
          <w:szCs w:val="28"/>
        </w:rPr>
        <w:t>включать</w:t>
      </w:r>
      <w:r w:rsidRPr="009433D8">
        <w:rPr>
          <w:rFonts w:hAnsi="Times New Roman"/>
          <w:color w:val="auto"/>
          <w:sz w:val="28"/>
          <w:szCs w:val="28"/>
        </w:rPr>
        <w:t xml:space="preserve"> </w:t>
      </w:r>
      <w:r w:rsidRPr="009433D8">
        <w:rPr>
          <w:rFonts w:hAnsi="Times New Roman"/>
          <w:color w:val="auto"/>
          <w:sz w:val="28"/>
          <w:szCs w:val="28"/>
        </w:rPr>
        <w:t>систематическое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ascii="Times New Roman"/>
          <w:color w:val="auto"/>
          <w:sz w:val="28"/>
          <w:szCs w:val="28"/>
        </w:rPr>
        <w:t xml:space="preserve">- </w:t>
      </w:r>
      <w:r w:rsidRPr="009433D8">
        <w:rPr>
          <w:rFonts w:hAnsi="Times New Roman"/>
          <w:color w:val="auto"/>
          <w:sz w:val="28"/>
          <w:szCs w:val="28"/>
        </w:rPr>
        <w:t>педагогическое</w:t>
      </w:r>
      <w:r w:rsidRPr="009433D8">
        <w:rPr>
          <w:rFonts w:hAnsi="Times New Roman"/>
          <w:color w:val="auto"/>
          <w:sz w:val="28"/>
          <w:szCs w:val="28"/>
        </w:rPr>
        <w:t xml:space="preserve"> </w:t>
      </w:r>
      <w:r w:rsidRPr="009433D8">
        <w:rPr>
          <w:rFonts w:hAnsi="Times New Roman"/>
          <w:color w:val="auto"/>
          <w:sz w:val="28"/>
          <w:szCs w:val="28"/>
        </w:rPr>
        <w:t>наблюдение</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учебной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внеурочной</w:t>
      </w:r>
      <w:r w:rsidRPr="009433D8">
        <w:rPr>
          <w:rFonts w:hAnsi="Times New Roman"/>
          <w:color w:val="auto"/>
          <w:sz w:val="28"/>
          <w:szCs w:val="28"/>
        </w:rPr>
        <w:t xml:space="preserve"> </w:t>
      </w:r>
      <w:r w:rsidRPr="009433D8">
        <w:rPr>
          <w:rFonts w:hAnsi="Times New Roman"/>
          <w:color w:val="auto"/>
          <w:sz w:val="28"/>
          <w:szCs w:val="28"/>
        </w:rPr>
        <w:t>деятельности</w:t>
      </w:r>
      <w:r w:rsidR="00C91D8C" w:rsidRPr="009433D8">
        <w:rPr>
          <w:rFonts w:hAnsi="Times New Roman"/>
          <w:color w:val="auto"/>
          <w:sz w:val="28"/>
          <w:szCs w:val="28"/>
        </w:rPr>
        <w:t>,</w:t>
      </w:r>
      <w:r w:rsidRPr="009433D8">
        <w:rPr>
          <w:rFonts w:ascii="Times New Roman"/>
          <w:color w:val="auto"/>
          <w:sz w:val="28"/>
          <w:szCs w:val="28"/>
        </w:rPr>
        <w:t xml:space="preserve"> </w:t>
      </w:r>
      <w:r w:rsidRPr="009433D8">
        <w:rPr>
          <w:rFonts w:hAnsi="Times New Roman"/>
          <w:color w:val="auto"/>
          <w:sz w:val="28"/>
          <w:szCs w:val="28"/>
        </w:rPr>
        <w:t>разработку</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реализацию</w:t>
      </w:r>
      <w:r w:rsidRPr="009433D8">
        <w:rPr>
          <w:rFonts w:hAnsi="Times New Roman"/>
          <w:color w:val="auto"/>
          <w:sz w:val="28"/>
          <w:szCs w:val="28"/>
        </w:rPr>
        <w:t xml:space="preserve"> </w:t>
      </w:r>
      <w:r w:rsidRPr="009433D8">
        <w:rPr>
          <w:rFonts w:hAnsi="Times New Roman"/>
          <w:color w:val="auto"/>
          <w:sz w:val="28"/>
          <w:szCs w:val="28"/>
        </w:rPr>
        <w:t>индивидуального</w:t>
      </w:r>
      <w:r w:rsidRPr="009433D8">
        <w:rPr>
          <w:rFonts w:hAnsi="Times New Roman"/>
          <w:color w:val="auto"/>
          <w:sz w:val="28"/>
          <w:szCs w:val="28"/>
        </w:rPr>
        <w:t xml:space="preserve"> </w:t>
      </w:r>
      <w:r w:rsidRPr="009433D8">
        <w:rPr>
          <w:rFonts w:hAnsi="Times New Roman"/>
          <w:color w:val="auto"/>
          <w:sz w:val="28"/>
          <w:szCs w:val="28"/>
        </w:rPr>
        <w:t>маршрута</w:t>
      </w:r>
      <w:r w:rsidRPr="009433D8">
        <w:rPr>
          <w:rFonts w:hAnsi="Times New Roman"/>
          <w:color w:val="auto"/>
          <w:sz w:val="28"/>
          <w:szCs w:val="28"/>
        </w:rPr>
        <w:t xml:space="preserve"> </w:t>
      </w:r>
      <w:r w:rsidRPr="009433D8">
        <w:rPr>
          <w:rFonts w:hAnsi="Times New Roman"/>
          <w:color w:val="auto"/>
          <w:sz w:val="28"/>
          <w:szCs w:val="28"/>
        </w:rPr>
        <w:t>комплексного</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hAnsi="Times New Roman"/>
          <w:color w:val="auto"/>
          <w:sz w:val="28"/>
          <w:szCs w:val="28"/>
        </w:rPr>
        <w:t>–</w:t>
      </w:r>
      <w:r w:rsidRPr="009433D8">
        <w:rPr>
          <w:rFonts w:hAnsi="Times New Roman"/>
          <w:color w:val="auto"/>
          <w:sz w:val="28"/>
          <w:szCs w:val="28"/>
        </w:rPr>
        <w:t xml:space="preserve"> </w:t>
      </w:r>
      <w:r w:rsidRPr="009433D8">
        <w:rPr>
          <w:rFonts w:hAnsi="Times New Roman"/>
          <w:color w:val="auto"/>
          <w:sz w:val="28"/>
          <w:szCs w:val="28"/>
        </w:rPr>
        <w:t>педагогического</w:t>
      </w:r>
      <w:r w:rsidRPr="009433D8">
        <w:rPr>
          <w:rFonts w:hAnsi="Times New Roman"/>
          <w:color w:val="auto"/>
          <w:sz w:val="28"/>
          <w:szCs w:val="28"/>
        </w:rPr>
        <w:t xml:space="preserve"> </w:t>
      </w:r>
      <w:r w:rsidRPr="009433D8">
        <w:rPr>
          <w:rFonts w:hAnsi="Times New Roman"/>
          <w:color w:val="auto"/>
          <w:sz w:val="28"/>
          <w:szCs w:val="28"/>
        </w:rPr>
        <w:t>сопровождения</w:t>
      </w:r>
      <w:r w:rsidRPr="009433D8">
        <w:rPr>
          <w:rFonts w:hAnsi="Times New Roman"/>
          <w:color w:val="auto"/>
          <w:sz w:val="28"/>
          <w:szCs w:val="28"/>
        </w:rPr>
        <w:t xml:space="preserve"> </w:t>
      </w:r>
      <w:r w:rsidRPr="009433D8">
        <w:rPr>
          <w:rFonts w:hAnsi="Times New Roman"/>
          <w:color w:val="auto"/>
          <w:sz w:val="28"/>
          <w:szCs w:val="28"/>
        </w:rPr>
        <w:t>каждого</w:t>
      </w:r>
      <w:r w:rsidRPr="009433D8">
        <w:rPr>
          <w:rFonts w:hAnsi="Times New Roman"/>
          <w:color w:val="auto"/>
          <w:sz w:val="28"/>
          <w:szCs w:val="28"/>
        </w:rPr>
        <w:t xml:space="preserve"> </w:t>
      </w:r>
      <w:r w:rsidRPr="009433D8">
        <w:rPr>
          <w:rFonts w:hAnsi="Times New Roman"/>
          <w:color w:val="auto"/>
          <w:sz w:val="28"/>
          <w:szCs w:val="28"/>
        </w:rPr>
        <w:t>обучающегося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ЗПР</w:t>
      </w:r>
      <w:r w:rsidRPr="009433D8">
        <w:rPr>
          <w:rFonts w:hAnsi="Times New Roman"/>
          <w:color w:val="auto"/>
          <w:sz w:val="28"/>
          <w:szCs w:val="28"/>
        </w:rPr>
        <w:t xml:space="preserve"> </w:t>
      </w:r>
      <w:r w:rsidRPr="009433D8">
        <w:rPr>
          <w:rFonts w:hAnsi="Times New Roman"/>
          <w:color w:val="auto"/>
          <w:sz w:val="28"/>
          <w:szCs w:val="28"/>
        </w:rPr>
        <w:t>на</w:t>
      </w:r>
      <w:r w:rsidRPr="009433D8">
        <w:rPr>
          <w:rFonts w:hAnsi="Times New Roman"/>
          <w:color w:val="auto"/>
          <w:sz w:val="28"/>
          <w:szCs w:val="28"/>
        </w:rPr>
        <w:t xml:space="preserve"> </w:t>
      </w:r>
      <w:r w:rsidRPr="009433D8">
        <w:rPr>
          <w:rFonts w:hAnsi="Times New Roman"/>
          <w:color w:val="auto"/>
          <w:sz w:val="28"/>
          <w:szCs w:val="28"/>
        </w:rPr>
        <w:t>основе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w:t>
      </w:r>
      <w:r w:rsidRPr="009433D8">
        <w:rPr>
          <w:rFonts w:hAnsi="Times New Roman"/>
          <w:color w:val="auto"/>
          <w:sz w:val="28"/>
          <w:szCs w:val="28"/>
        </w:rPr>
        <w:t>педагогической</w:t>
      </w:r>
      <w:r w:rsidRPr="009433D8">
        <w:rPr>
          <w:rFonts w:hAnsi="Times New Roman"/>
          <w:color w:val="auto"/>
          <w:sz w:val="28"/>
          <w:szCs w:val="28"/>
        </w:rPr>
        <w:t xml:space="preserve"> </w:t>
      </w:r>
      <w:r w:rsidRPr="009433D8">
        <w:rPr>
          <w:rFonts w:hAnsi="Times New Roman"/>
          <w:color w:val="auto"/>
          <w:sz w:val="28"/>
          <w:szCs w:val="28"/>
        </w:rPr>
        <w:t>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w:t>
      </w:r>
      <w:r w:rsidRPr="009433D8">
        <w:rPr>
          <w:rFonts w:hAnsi="Times New Roman"/>
          <w:color w:val="auto"/>
          <w:sz w:val="28"/>
          <w:szCs w:val="28"/>
        </w:rPr>
        <w:t xml:space="preserve"> </w:t>
      </w:r>
      <w:r w:rsidRPr="009433D8">
        <w:rPr>
          <w:rFonts w:hAnsi="Times New Roman"/>
          <w:color w:val="auto"/>
          <w:sz w:val="28"/>
          <w:szCs w:val="28"/>
        </w:rPr>
        <w:t>по</w:t>
      </w:r>
      <w:r w:rsidRPr="009433D8">
        <w:rPr>
          <w:rFonts w:hAnsi="Times New Roman"/>
          <w:color w:val="auto"/>
          <w:sz w:val="28"/>
          <w:szCs w:val="28"/>
        </w:rPr>
        <w:t xml:space="preserve"> </w:t>
      </w:r>
      <w:r w:rsidRPr="009433D8">
        <w:rPr>
          <w:rFonts w:hAnsi="Times New Roman"/>
          <w:color w:val="auto"/>
          <w:sz w:val="28"/>
          <w:szCs w:val="28"/>
        </w:rPr>
        <w:t>результатам</w:t>
      </w:r>
      <w:r w:rsidRPr="009433D8">
        <w:rPr>
          <w:rFonts w:hAnsi="Times New Roman"/>
          <w:color w:val="auto"/>
          <w:sz w:val="28"/>
          <w:szCs w:val="28"/>
        </w:rPr>
        <w:t xml:space="preserve"> </w:t>
      </w:r>
      <w:r w:rsidRPr="009433D8">
        <w:rPr>
          <w:rFonts w:hAnsi="Times New Roman"/>
          <w:color w:val="auto"/>
          <w:sz w:val="28"/>
          <w:szCs w:val="28"/>
        </w:rPr>
        <w:t>изучения</w:t>
      </w:r>
      <w:r w:rsidRPr="009433D8">
        <w:rPr>
          <w:rFonts w:hAnsi="Times New Roman"/>
          <w:color w:val="auto"/>
          <w:sz w:val="28"/>
          <w:szCs w:val="28"/>
        </w:rPr>
        <w:t xml:space="preserve"> </w:t>
      </w:r>
      <w:r w:rsidRPr="009433D8">
        <w:rPr>
          <w:rFonts w:hAnsi="Times New Roman"/>
          <w:color w:val="auto"/>
          <w:sz w:val="28"/>
          <w:szCs w:val="28"/>
        </w:rPr>
        <w:t>его</w:t>
      </w:r>
      <w:r w:rsidRPr="009433D8">
        <w:rPr>
          <w:rFonts w:hAns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возможностей</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выявления</w:t>
      </w:r>
      <w:r w:rsidRPr="009433D8">
        <w:rPr>
          <w:rFonts w:hAnsi="Times New Roman"/>
          <w:color w:val="auto"/>
          <w:sz w:val="28"/>
          <w:szCs w:val="28"/>
        </w:rPr>
        <w:t xml:space="preserve"> </w:t>
      </w:r>
      <w:r w:rsidRPr="009433D8">
        <w:rPr>
          <w:rFonts w:hAnsi="Times New Roman"/>
          <w:color w:val="auto"/>
          <w:sz w:val="28"/>
          <w:szCs w:val="28"/>
        </w:rPr>
        <w:t>трудностей</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овладении</w:t>
      </w:r>
      <w:r w:rsidRPr="009433D8">
        <w:rPr>
          <w:rFonts w:hAnsi="Times New Roman"/>
          <w:color w:val="auto"/>
          <w:sz w:val="28"/>
          <w:szCs w:val="28"/>
        </w:rPr>
        <w:t xml:space="preserve"> </w:t>
      </w:r>
      <w:r w:rsidRPr="009433D8">
        <w:rPr>
          <w:rFonts w:hAnsi="Times New Roman"/>
          <w:color w:val="auto"/>
          <w:sz w:val="28"/>
          <w:szCs w:val="28"/>
        </w:rPr>
        <w:t>содержанием</w:t>
      </w:r>
      <w:r w:rsidRPr="009433D8">
        <w:rPr>
          <w:rFonts w:hAnsi="Times New Roman"/>
          <w:color w:val="auto"/>
          <w:sz w:val="28"/>
          <w:szCs w:val="28"/>
        </w:rPr>
        <w:t xml:space="preserve"> </w:t>
      </w:r>
      <w:r w:rsidRPr="009433D8">
        <w:rPr>
          <w:rFonts w:hAnsi="Times New Roman"/>
          <w:color w:val="auto"/>
          <w:sz w:val="28"/>
          <w:szCs w:val="28"/>
        </w:rPr>
        <w:t>начального</w:t>
      </w:r>
      <w:r w:rsidRPr="009433D8">
        <w:rPr>
          <w:rFonts w:hAnsi="Times New Roman"/>
          <w:color w:val="auto"/>
          <w:sz w:val="28"/>
          <w:szCs w:val="28"/>
        </w:rPr>
        <w:t xml:space="preserve"> </w:t>
      </w:r>
      <w:r w:rsidRPr="009433D8">
        <w:rPr>
          <w:rFonts w:hAnsi="Times New Roman"/>
          <w:color w:val="auto"/>
          <w:sz w:val="28"/>
          <w:szCs w:val="28"/>
        </w:rPr>
        <w:t>общего</w:t>
      </w:r>
      <w:r w:rsidRPr="009433D8">
        <w:rPr>
          <w:rFonts w:hAnsi="Times New Roman"/>
          <w:color w:val="auto"/>
          <w:sz w:val="28"/>
          <w:szCs w:val="28"/>
        </w:rPr>
        <w:t xml:space="preserve"> </w:t>
      </w:r>
      <w:r w:rsidRPr="009433D8">
        <w:rPr>
          <w:rFonts w:hAnsi="Times New Roman"/>
          <w:color w:val="auto"/>
          <w:sz w:val="28"/>
          <w:szCs w:val="28"/>
        </w:rPr>
        <w:t>образования</w:t>
      </w:r>
      <w:r w:rsidRPr="009433D8">
        <w:rPr>
          <w:rFonts w:asci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личностного</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детьми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взрослыми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др</w:t>
      </w:r>
      <w:r w:rsidRPr="009433D8">
        <w:rPr>
          <w:rFonts w:ascii="Times New Roman"/>
          <w:color w:val="auto"/>
          <w:sz w:val="28"/>
          <w:szCs w:val="28"/>
        </w:rPr>
        <w:t>.</w:t>
      </w:r>
      <w:proofErr w:type="gramEnd"/>
    </w:p>
    <w:p w:rsidR="005907AE" w:rsidRPr="009433D8" w:rsidRDefault="005907AE" w:rsidP="005907AE">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w:t>
      </w:r>
      <w:r w:rsidR="0065640F" w:rsidRPr="009433D8">
        <w:rPr>
          <w:rFonts w:ascii="Times New Roman" w:hAnsi="Times New Roman" w:cs="Times New Roman"/>
          <w:color w:val="auto"/>
          <w:sz w:val="28"/>
          <w:szCs w:val="28"/>
        </w:rPr>
        <w:t>й</w:t>
      </w:r>
      <w:r w:rsidRPr="009433D8">
        <w:rPr>
          <w:rFonts w:ascii="Times New Roman" w:hAnsi="Times New Roman" w:cs="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9433D8">
        <w:rPr>
          <w:rFonts w:ascii="Times New Roman" w:hAnsi="Times New Roman"/>
          <w:color w:val="auto"/>
          <w:sz w:val="28"/>
          <w:szCs w:val="28"/>
        </w:rPr>
        <w:t>зрительно-моторной координации;</w:t>
      </w:r>
      <w:r w:rsidRPr="009433D8">
        <w:rPr>
          <w:rFonts w:ascii="Times New Roman" w:hAnsi="Times New Roman" w:cs="Times New Roman"/>
          <w:color w:val="auto"/>
          <w:sz w:val="28"/>
          <w:szCs w:val="28"/>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565251" w:rsidRPr="00F03F14" w:rsidRDefault="00565251" w:rsidP="00565251">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w:t>
      </w:r>
      <w:proofErr w:type="gramStart"/>
      <w:r w:rsidRPr="00F03F14">
        <w:rPr>
          <w:rFonts w:ascii="Times New Roman" w:hAnsi="Times New Roman" w:cs="Times New Roman"/>
          <w:sz w:val="28"/>
          <w:szCs w:val="28"/>
        </w:rPr>
        <w:t>обучающийся</w:t>
      </w:r>
      <w:proofErr w:type="gramEnd"/>
      <w:r w:rsidRPr="00F03F14">
        <w:rPr>
          <w:rFonts w:ascii="Times New Roman" w:hAnsi="Times New Roman" w:cs="Times New Roman"/>
          <w:sz w:val="28"/>
          <w:szCs w:val="28"/>
        </w:rPr>
        <w:t xml:space="preserve">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3571C7">
      <w:pPr>
        <w:keepNext/>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сихолого-педагогическое сопровождение</w:t>
      </w:r>
      <w:r w:rsidRPr="00F03F14">
        <w:rPr>
          <w:rFonts w:ascii="Times New Roman" w:hAnsi="Times New Roman" w:cs="Times New Roman"/>
          <w:sz w:val="28"/>
          <w:szCs w:val="28"/>
        </w:rPr>
        <w:t xml:space="preserve"> </w:t>
      </w:r>
      <w:proofErr w:type="gramStart"/>
      <w:r w:rsidRPr="00F03F14">
        <w:rPr>
          <w:rFonts w:ascii="Times New Roman" w:hAnsi="Times New Roman" w:cs="Times New Roman"/>
          <w:sz w:val="28"/>
          <w:szCs w:val="28"/>
        </w:rPr>
        <w:t>обучающихся</w:t>
      </w:r>
      <w:proofErr w:type="gramEnd"/>
      <w:r w:rsidRPr="00F03F14">
        <w:rPr>
          <w:rFonts w:ascii="Times New Roman" w:hAnsi="Times New Roman" w:cs="Times New Roman"/>
          <w:sz w:val="28"/>
          <w:szCs w:val="28"/>
        </w:rPr>
        <w:t xml:space="preserve">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Default="004F132F" w:rsidP="004F132F">
      <w:pPr>
        <w:spacing w:after="0" w:line="36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 xml:space="preserve">Программа коррекционной работы может предусматривать вариативные формы специального сопровождения </w:t>
      </w:r>
      <w:proofErr w:type="gramStart"/>
      <w:r w:rsidRPr="00A336DF">
        <w:rPr>
          <w:rFonts w:ascii="Times New Roman" w:hAnsi="Times New Roman" w:cs="Times New Roman"/>
          <w:sz w:val="28"/>
          <w:szCs w:val="28"/>
        </w:rPr>
        <w:t>обучающ</w:t>
      </w:r>
      <w:r>
        <w:rPr>
          <w:rFonts w:ascii="Times New Roman" w:hAnsi="Times New Roman" w:cs="Times New Roman"/>
          <w:sz w:val="28"/>
          <w:szCs w:val="28"/>
        </w:rPr>
        <w:t>ихся</w:t>
      </w:r>
      <w:proofErr w:type="gramEnd"/>
      <w:r>
        <w:rPr>
          <w:rFonts w:ascii="Times New Roman" w:hAnsi="Times New Roman" w:cs="Times New Roman"/>
          <w:sz w:val="28"/>
          <w:szCs w:val="28"/>
        </w:rPr>
        <w:t xml:space="preserve">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sidR="004F132F">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 xml:space="preserve">ФГОС НОО </w:t>
      </w:r>
      <w:proofErr w:type="gramStart"/>
      <w:r>
        <w:rPr>
          <w:rFonts w:ascii="Times New Roman" w:hAnsi="Times New Roman" w:cs="Times New Roman"/>
          <w:color w:val="auto"/>
          <w:spacing w:val="2"/>
          <w:sz w:val="28"/>
          <w:szCs w:val="28"/>
        </w:rPr>
        <w:t>обучающихся</w:t>
      </w:r>
      <w:proofErr w:type="gramEnd"/>
      <w:r>
        <w:rPr>
          <w:rFonts w:ascii="Times New Roman" w:hAnsi="Times New Roman" w:cs="Times New Roman"/>
          <w:color w:val="auto"/>
          <w:spacing w:val="2"/>
          <w:sz w:val="28"/>
          <w:szCs w:val="28"/>
        </w:rPr>
        <w:t xml:space="preserve"> с ОВЗ</w:t>
      </w:r>
      <w:r w:rsidRPr="00C6295C">
        <w:rPr>
          <w:rFonts w:ascii="Times New Roman" w:hAnsi="Times New Roman" w:cs="Times New Roman"/>
          <w:color w:val="auto"/>
          <w:spacing w:val="2"/>
          <w:sz w:val="28"/>
          <w:szCs w:val="28"/>
        </w:rPr>
        <w:t xml:space="preserve"> и с учётом </w:t>
      </w:r>
      <w:proofErr w:type="spellStart"/>
      <w:r>
        <w:rPr>
          <w:rFonts w:ascii="Times New Roman" w:hAnsi="Times New Roman" w:cs="Times New Roman"/>
          <w:color w:val="auto"/>
          <w:spacing w:val="2"/>
          <w:sz w:val="28"/>
          <w:szCs w:val="28"/>
        </w:rPr>
        <w:t>ПрАООП</w:t>
      </w:r>
      <w:proofErr w:type="spellEnd"/>
      <w:r>
        <w:rPr>
          <w:rFonts w:ascii="Times New Roman" w:hAnsi="Times New Roman" w:cs="Times New Roman"/>
          <w:color w:val="auto"/>
          <w:spacing w:val="2"/>
          <w:sz w:val="28"/>
          <w:szCs w:val="28"/>
        </w:rPr>
        <w:t xml:space="preserve"> НОО обучающихся с ЗПР</w:t>
      </w:r>
      <w:r w:rsidRPr="00853FD5">
        <w:rPr>
          <w:rFonts w:ascii="Times New Roman" w:hAnsi="Times New Roman" w:cs="Times New Roman"/>
          <w:color w:val="auto"/>
          <w:spacing w:val="2"/>
          <w:sz w:val="28"/>
          <w:szCs w:val="28"/>
          <w:vertAlign w:val="superscript"/>
        </w:rPr>
        <w:footnoteReference w:id="7"/>
      </w:r>
      <w:r w:rsidRPr="00C6295C">
        <w:rPr>
          <w:rFonts w:ascii="Times New Roman" w:hAnsi="Times New Roman" w:cs="Times New Roman"/>
          <w:color w:val="auto"/>
          <w:spacing w:val="2"/>
          <w:sz w:val="28"/>
          <w:szCs w:val="28"/>
        </w:rPr>
        <w:t>.</w:t>
      </w:r>
    </w:p>
    <w:p w:rsidR="00156537" w:rsidRPr="00156537" w:rsidRDefault="00156537"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5833120"/>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8"/>
    </w:p>
    <w:p w:rsidR="00545616" w:rsidRDefault="00C16375"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8"/>
      </w:r>
      <w:r w:rsidRPr="006E0C9D">
        <w:rPr>
          <w:rFonts w:ascii="Times New Roman" w:hAnsi="Times New Roman" w:cs="Times New Roman"/>
          <w:bCs/>
          <w:kern w:val="2"/>
          <w:sz w:val="28"/>
          <w:szCs w:val="28"/>
        </w:rPr>
        <w:t>.</w:t>
      </w:r>
    </w:p>
    <w:p w:rsidR="00AB7ADF" w:rsidRPr="00AB7ADF" w:rsidRDefault="00AB7ADF" w:rsidP="004F132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AB7ADF">
        <w:rPr>
          <w:rFonts w:ascii="Times New Roman" w:hAnsi="Times New Roman" w:cs="Times New Roman"/>
          <w:color w:val="000000"/>
          <w:kern w:val="0"/>
          <w:sz w:val="28"/>
          <w:szCs w:val="28"/>
          <w:u w:color="000000"/>
        </w:rPr>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Pr="00AB7ADF">
        <w:rPr>
          <w:rFonts w:ascii="Times New Roman" w:hAnsi="Times New Roman" w:cs="Times New Roman"/>
          <w:b/>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907752" w:rsidRPr="00FB065A" w:rsidRDefault="00FB065A" w:rsidP="00FB065A">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0" w:name="_Toc415833122"/>
      <w:r w:rsidRPr="00FB065A">
        <w:rPr>
          <w:rFonts w:ascii="Times New Roman" w:hAnsi="Times New Roman" w:cs="Times New Roman"/>
          <w:b/>
          <w:color w:val="auto"/>
          <w:sz w:val="28"/>
          <w:szCs w:val="28"/>
        </w:rPr>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451FFD">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0"/>
    </w:p>
    <w:p w:rsidR="00091153" w:rsidRDefault="00091153" w:rsidP="00B91F39">
      <w:pPr>
        <w:pStyle w:val="14TexstOSNOVA1012"/>
        <w:spacing w:line="360" w:lineRule="auto"/>
        <w:ind w:firstLine="709"/>
        <w:rPr>
          <w:rFonts w:ascii="Times New Roman" w:hAnsi="Times New Roman" w:cs="Times New Roman"/>
          <w:color w:val="auto"/>
          <w:sz w:val="28"/>
          <w:szCs w:val="28"/>
        </w:rPr>
      </w:pPr>
      <w:proofErr w:type="gramStart"/>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sidR="00CD55FB">
        <w:rPr>
          <w:rFonts w:ascii="Times New Roman" w:hAnsi="Times New Roman" w:cs="Times New Roman"/>
          <w:caps/>
          <w:sz w:val="28"/>
          <w:szCs w:val="28"/>
        </w:rPr>
        <w:t xml:space="preserve">ФГОС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roofErr w:type="gramEnd"/>
    </w:p>
    <w:p w:rsidR="00B91F39" w:rsidRPr="00B91F39" w:rsidRDefault="00B91F39"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xml:space="preserve">, и структурируются по сферам ресурсного обеспечения. </w:t>
      </w:r>
      <w:proofErr w:type="gramStart"/>
      <w:r w:rsidRPr="00B91F39">
        <w:rPr>
          <w:rFonts w:ascii="Times New Roman" w:hAnsi="Times New Roman" w:cs="Times New Roman"/>
          <w:sz w:val="28"/>
          <w:szCs w:val="28"/>
        </w:rPr>
        <w:t>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roofErr w:type="gramEnd"/>
    </w:p>
    <w:p w:rsidR="00545616" w:rsidRPr="00F63254" w:rsidRDefault="00545616" w:rsidP="00B91F39">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857181" w:rsidRPr="003A3A54" w:rsidRDefault="00857181" w:rsidP="00B91F39">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857181" w:rsidRPr="003A3A54" w:rsidRDefault="00857181" w:rsidP="00B91F39">
      <w:pPr>
        <w:pStyle w:val="afc"/>
        <w:ind w:firstLine="709"/>
      </w:pPr>
      <w:r>
        <w:t>• </w:t>
      </w:r>
      <w:r w:rsidRPr="003A3A54">
        <w:rPr>
          <w:caps w:val="0"/>
        </w:rPr>
        <w:t xml:space="preserve">характеристику укомплектованности </w:t>
      </w:r>
      <w:r>
        <w:rPr>
          <w:caps w:val="0"/>
        </w:rPr>
        <w:t>Организации</w:t>
      </w:r>
      <w:r w:rsidRPr="003A3A54">
        <w:rPr>
          <w:caps w:val="0"/>
        </w:rPr>
        <w:t>;</w:t>
      </w:r>
    </w:p>
    <w:p w:rsidR="00857181" w:rsidRPr="003A3A54" w:rsidRDefault="00857181" w:rsidP="00B91F39">
      <w:pPr>
        <w:pStyle w:val="afc"/>
        <w:ind w:firstLine="709"/>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857181" w:rsidRPr="003A3A54" w:rsidRDefault="00857181" w:rsidP="00B91F39">
      <w:pPr>
        <w:pStyle w:val="afc"/>
        <w:ind w:firstLine="709"/>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857181" w:rsidRPr="003A3A54" w:rsidRDefault="00857181" w:rsidP="00B91F39">
      <w:pPr>
        <w:pStyle w:val="afc"/>
        <w:ind w:firstLine="709"/>
      </w:pPr>
      <w:r>
        <w:t>• </w:t>
      </w:r>
      <w:r w:rsidRPr="003A3A54">
        <w:rPr>
          <w:caps w:val="0"/>
        </w:rPr>
        <w:t xml:space="preserve">описание </w:t>
      </w:r>
      <w:proofErr w:type="gramStart"/>
      <w:r w:rsidRPr="003A3A54">
        <w:rPr>
          <w:caps w:val="0"/>
        </w:rPr>
        <w:t>системы оценки деятельности членов педагогического коллектива</w:t>
      </w:r>
      <w:proofErr w:type="gramEnd"/>
      <w:r w:rsidRPr="003A3A54">
        <w:rPr>
          <w:caps w:val="0"/>
        </w:rPr>
        <w:t>.</w:t>
      </w:r>
    </w:p>
    <w:p w:rsidR="00B91F39" w:rsidRPr="00F63254" w:rsidRDefault="00B91F39" w:rsidP="00B91F39">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sz w:val="28"/>
          <w:szCs w:val="28"/>
        </w:rPr>
        <w:t xml:space="preserve">Образовательная организация, реализующая АООП НОО для </w:t>
      </w:r>
      <w:proofErr w:type="gramStart"/>
      <w:r w:rsidRPr="00F63254">
        <w:rPr>
          <w:rFonts w:ascii="Times New Roman" w:hAnsi="Times New Roman" w:cs="Times New Roman"/>
          <w:sz w:val="28"/>
          <w:szCs w:val="28"/>
        </w:rPr>
        <w:t>обучающихся</w:t>
      </w:r>
      <w:proofErr w:type="gramEnd"/>
      <w:r w:rsidRPr="00F63254">
        <w:rPr>
          <w:rFonts w:ascii="Times New Roman" w:hAnsi="Times New Roman" w:cs="Times New Roman"/>
          <w:sz w:val="28"/>
          <w:szCs w:val="28"/>
        </w:rPr>
        <w:t xml:space="preserve"> с ЗПР,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B91F39" w:rsidRDefault="00B91F39"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образовательной организации,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FB4966">
        <w:rPr>
          <w:rFonts w:ascii="Times New Roman" w:hAnsi="Times New Roman" w:cs="Times New Roman"/>
          <w:color w:val="auto"/>
          <w:sz w:val="28"/>
          <w:szCs w:val="28"/>
        </w:rPr>
        <w:t>,</w:t>
      </w:r>
      <w:r w:rsidRPr="00D04D2E">
        <w:rPr>
          <w:rFonts w:ascii="Times New Roman" w:hAnsi="Times New Roman" w:cs="Times New Roman"/>
          <w:color w:val="auto"/>
          <w:sz w:val="28"/>
          <w:szCs w:val="28"/>
        </w:rPr>
        <w:t xml:space="preserve"> должны иметь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 xml:space="preserve">а) по направлению «Специальное (дефектологическое) образование»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70609" w:rsidRPr="00D04D2E" w:rsidRDefault="00270609" w:rsidP="00D04D2E">
      <w:pPr>
        <w:pStyle w:val="Default"/>
        <w:spacing w:line="360" w:lineRule="auto"/>
        <w:ind w:firstLine="709"/>
        <w:jc w:val="both"/>
        <w:rPr>
          <w:color w:val="auto"/>
          <w:sz w:val="28"/>
          <w:szCs w:val="28"/>
        </w:rPr>
      </w:pPr>
      <w:r w:rsidRPr="00D04D2E">
        <w:rPr>
          <w:i/>
          <w:color w:val="auto"/>
          <w:sz w:val="28"/>
          <w:szCs w:val="28"/>
        </w:rPr>
        <w:t xml:space="preserve">Педагог-психолог </w:t>
      </w:r>
      <w:r w:rsidRPr="00D04D2E">
        <w:rPr>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психология»;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70609" w:rsidRPr="00D04D2E" w:rsidRDefault="00270609" w:rsidP="00D04D2E">
      <w:pPr>
        <w:spacing w:after="0" w:line="360" w:lineRule="auto"/>
        <w:ind w:firstLine="709"/>
        <w:jc w:val="both"/>
        <w:rPr>
          <w:rFonts w:ascii="Times New Roman" w:hAnsi="Times New Roman" w:cs="Times New Roman"/>
          <w:caps/>
          <w:color w:val="auto"/>
          <w:sz w:val="28"/>
          <w:szCs w:val="28"/>
        </w:rPr>
      </w:pPr>
      <w:r w:rsidRPr="00D04D2E">
        <w:rPr>
          <w:rFonts w:ascii="Times New Roman" w:hAnsi="Times New Roman" w:cs="Times New Roman"/>
          <w:i/>
          <w:color w:val="auto"/>
          <w:sz w:val="28"/>
          <w:szCs w:val="28"/>
        </w:rPr>
        <w:t>Учитель-логопед</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«Логопедия»;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Воспитатели</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должны иметь высшее или среднее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«Педагогика»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специальности «Олигофренопедагогика»;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proofErr w:type="gramStart"/>
      <w:r w:rsidRPr="00D04D2E">
        <w:rPr>
          <w:rFonts w:ascii="Times New Roman" w:hAnsi="Times New Roman" w:cs="Times New Roman"/>
          <w:i/>
          <w:color w:val="auto"/>
          <w:sz w:val="28"/>
          <w:szCs w:val="28"/>
        </w:rPr>
        <w:t>Педагог дополнительного образования должен иметь в</w:t>
      </w:r>
      <w:r w:rsidRPr="00D04D2E">
        <w:rPr>
          <w:rFonts w:ascii="Times New Roman" w:hAnsi="Times New Roman" w:cs="Times New Roman"/>
          <w:color w:val="auto"/>
          <w:sz w:val="28"/>
          <w:szCs w:val="28"/>
        </w:rPr>
        <w:t>ысшее профессиональное об</w:t>
      </w:r>
      <w:r w:rsidRPr="00D04D2E">
        <w:rPr>
          <w:rFonts w:ascii="Times New Roman" w:hAnsi="Times New Roman" w:cs="Times New Roman"/>
          <w:color w:val="auto"/>
          <w:sz w:val="28"/>
          <w:szCs w:val="28"/>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roofErr w:type="gramEnd"/>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При необходимости образовательная организация может</w:t>
      </w:r>
      <w:r w:rsidRPr="00FB4966">
        <w:rPr>
          <w:rFonts w:ascii="Times New Roman" w:hAnsi="Times New Roman" w:cs="Times New Roman"/>
          <w:caps/>
          <w:color w:val="auto"/>
          <w:sz w:val="28"/>
          <w:szCs w:val="28"/>
        </w:rPr>
        <w:t xml:space="preserve"> </w:t>
      </w:r>
      <w:r w:rsidRPr="00FB4966">
        <w:rPr>
          <w:rFonts w:ascii="Times New Roman" w:hAnsi="Times New Roman" w:cs="Times New Roman"/>
          <w:color w:val="auto"/>
          <w:sz w:val="28"/>
          <w:szCs w:val="28"/>
        </w:rPr>
        <w:t xml:space="preserve">использовать сетевые формы реализации программы коррекционной работы, которые позволят привлечь специалистов других организаций к работе с </w:t>
      </w:r>
      <w:proofErr w:type="gramStart"/>
      <w:r w:rsidRPr="00FB4966">
        <w:rPr>
          <w:rFonts w:ascii="Times New Roman" w:hAnsi="Times New Roman" w:cs="Times New Roman"/>
          <w:color w:val="auto"/>
          <w:sz w:val="28"/>
          <w:szCs w:val="28"/>
        </w:rPr>
        <w:t>обучающимися</w:t>
      </w:r>
      <w:proofErr w:type="gramEnd"/>
      <w:r w:rsidRPr="00FB4966">
        <w:rPr>
          <w:rFonts w:ascii="Times New Roman" w:hAnsi="Times New Roman" w:cs="Times New Roman"/>
          <w:color w:val="auto"/>
          <w:sz w:val="28"/>
          <w:szCs w:val="28"/>
        </w:rPr>
        <w:t xml:space="preserve"> с ЗПР для удовлетворения их особых образовательных потребностей.</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 xml:space="preserve">Педагоги, которые реализуют </w:t>
      </w:r>
      <w:r w:rsidR="00FB4966" w:rsidRPr="00FB4966">
        <w:rPr>
          <w:rFonts w:ascii="Times New Roman" w:hAnsi="Times New Roman" w:cs="Times New Roman"/>
          <w:b/>
          <w:bCs/>
          <w:i/>
          <w:iCs/>
          <w:color w:val="auto"/>
          <w:sz w:val="28"/>
          <w:szCs w:val="28"/>
        </w:rPr>
        <w:t>предметные области</w:t>
      </w:r>
      <w:r w:rsidRPr="00FB4966">
        <w:rPr>
          <w:rFonts w:ascii="Times New Roman" w:hAnsi="Times New Roman" w:cs="Times New Roman"/>
          <w:b/>
          <w:bCs/>
          <w:i/>
          <w:iCs/>
          <w:color w:val="auto"/>
          <w:sz w:val="28"/>
          <w:szCs w:val="28"/>
        </w:rPr>
        <w:t xml:space="preserve"> </w:t>
      </w:r>
      <w:r w:rsidR="00FB4966"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Pr="00FB4966">
        <w:rPr>
          <w:rFonts w:ascii="Times New Roman" w:hAnsi="Times New Roman" w:cs="Times New Roman"/>
          <w:color w:val="auto"/>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C74B52" w:rsidRDefault="00C74B52" w:rsidP="00C74B52">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FB4966" w:rsidRDefault="00270609" w:rsidP="00FB4966">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956CC4">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403144" w:rsidRDefault="00403144" w:rsidP="00956CC4">
      <w:pPr>
        <w:pStyle w:val="Standard"/>
        <w:spacing w:line="360" w:lineRule="auto"/>
        <w:ind w:firstLine="708"/>
        <w:contextualSpacing/>
        <w:jc w:val="both"/>
        <w:rPr>
          <w:rFonts w:ascii="Times New Roman" w:hAnsi="Times New Roman" w:cs="Times New Roman"/>
          <w:sz w:val="28"/>
          <w:szCs w:val="28"/>
        </w:rPr>
      </w:pPr>
      <w:proofErr w:type="gramStart"/>
      <w:r w:rsidRPr="00403144">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roofErr w:type="gramEnd"/>
    </w:p>
    <w:p w:rsidR="00BE6646" w:rsidRPr="00F63254" w:rsidRDefault="00BE6646" w:rsidP="00BE6646">
      <w:pPr>
        <w:pStyle w:val="Standard"/>
        <w:spacing w:line="360" w:lineRule="auto"/>
        <w:ind w:firstLine="708"/>
        <w:contextualSpacing/>
        <w:jc w:val="both"/>
        <w:rPr>
          <w:rFonts w:ascii="Times New Roman" w:hAnsi="Times New Roman" w:cs="Times New Roman"/>
          <w:b/>
          <w:sz w:val="28"/>
          <w:szCs w:val="28"/>
        </w:rPr>
      </w:pPr>
      <w:proofErr w:type="gramStart"/>
      <w:r w:rsidRPr="00F63254">
        <w:rPr>
          <w:rFonts w:ascii="Times New Roman" w:hAnsi="Times New Roman" w:cs="Times New Roman"/>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w:t>
      </w:r>
      <w:proofErr w:type="gramEnd"/>
      <w:r w:rsidRPr="00F63254">
        <w:rPr>
          <w:rFonts w:ascii="Times New Roman" w:hAnsi="Times New Roman" w:cs="Times New Roman"/>
          <w:sz w:val="28"/>
          <w:szCs w:val="28"/>
        </w:rPr>
        <w:t xml:space="preserve">,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w:t>
      </w:r>
      <w:proofErr w:type="gramStart"/>
      <w:r w:rsidRPr="00F63254">
        <w:rPr>
          <w:rFonts w:ascii="Times New Roman" w:hAnsi="Times New Roman" w:cs="Times New Roman"/>
          <w:sz w:val="28"/>
          <w:szCs w:val="28"/>
        </w:rPr>
        <w:t>категорий</w:t>
      </w:r>
      <w:proofErr w:type="gramEnd"/>
      <w:r w:rsidRPr="00F63254">
        <w:rPr>
          <w:rFonts w:ascii="Times New Roman" w:hAnsi="Times New Roman" w:cs="Times New Roman"/>
          <w:sz w:val="28"/>
          <w:szCs w:val="28"/>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9"/>
      </w:r>
      <w:r w:rsidRPr="00F63254">
        <w:rPr>
          <w:rFonts w:ascii="Times New Roman" w:hAnsi="Times New Roman" w:cs="Times New Roman"/>
          <w:sz w:val="28"/>
          <w:szCs w:val="28"/>
        </w:rPr>
        <w:t xml:space="preserve">. </w:t>
      </w:r>
    </w:p>
    <w:p w:rsidR="00545616" w:rsidRDefault="00C46AB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объеме, предусмотренным законодательством.</w:t>
      </w:r>
    </w:p>
    <w:p w:rsidR="005563C6" w:rsidRDefault="005563C6" w:rsidP="005563C6">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rsidR="000F379C" w:rsidRPr="00B627C5" w:rsidRDefault="000F379C" w:rsidP="000F379C">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rsidR="000F379C" w:rsidRPr="00944F97"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t>Вариант 7.1 предполагает</w:t>
      </w:r>
      <w:smartTag w:uri="urn:schemas-microsoft-com:office:smarttags" w:element="PersonName">
        <w:r w:rsidRPr="00BE17F0">
          <w:rPr>
            <w:rFonts w:ascii="Times New Roman" w:hAnsi="Times New Roman"/>
            <w:color w:val="auto"/>
            <w:spacing w:val="-2"/>
            <w:sz w:val="28"/>
            <w:szCs w:val="28"/>
          </w:rPr>
          <w:t>,</w:t>
        </w:r>
      </w:smartTag>
      <w:r w:rsidRPr="00BE17F0">
        <w:rPr>
          <w:rFonts w:ascii="Times New Roman" w:hAnsi="Times New Roman"/>
          <w:color w:val="auto"/>
          <w:spacing w:val="-2"/>
          <w:sz w:val="28"/>
          <w:szCs w:val="28"/>
        </w:rPr>
        <w:t xml:space="preserve"> что обучающийся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получает</w:t>
      </w:r>
      <w:r w:rsidRPr="00944F97">
        <w:rPr>
          <w:rFonts w:ascii="Times New Roman" w:hAnsi="Times New Roman"/>
          <w:spacing w:val="-2"/>
          <w:sz w:val="28"/>
          <w:szCs w:val="28"/>
        </w:rPr>
        <w:t xml:space="preserve"> </w:t>
      </w:r>
      <w:proofErr w:type="gramStart"/>
      <w:r w:rsidRPr="00944F97">
        <w:rPr>
          <w:rFonts w:ascii="Times New Roman" w:hAnsi="Times New Roman"/>
          <w:spacing w:val="-2"/>
          <w:sz w:val="28"/>
          <w:szCs w:val="28"/>
        </w:rPr>
        <w:t>образование</w:t>
      </w:r>
      <w:proofErr w:type="gramEnd"/>
      <w:r w:rsidRPr="00944F97">
        <w:rPr>
          <w:rFonts w:ascii="Times New Roman" w:hAnsi="Times New Roman"/>
          <w:spacing w:val="-2"/>
          <w:sz w:val="28"/>
          <w:szCs w:val="28"/>
        </w:rPr>
        <w:t xml:space="preserve">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proofErr w:type="gramStart"/>
      <w:r w:rsidRPr="00BE17F0">
        <w:rPr>
          <w:rFonts w:ascii="Times New Roman" w:hAnsi="Times New Roman"/>
          <w:color w:val="auto"/>
          <w:spacing w:val="-2"/>
          <w:sz w:val="28"/>
          <w:szCs w:val="28"/>
        </w:rPr>
        <w:t>Обучающемуся</w:t>
      </w:r>
      <w:proofErr w:type="gramEnd"/>
      <w:r w:rsidRPr="00BE17F0">
        <w:rPr>
          <w:rFonts w:ascii="Times New Roman" w:hAnsi="Times New Roman"/>
          <w:color w:val="auto"/>
          <w:spacing w:val="-2"/>
          <w:sz w:val="28"/>
          <w:szCs w:val="28"/>
        </w:rPr>
        <w:t xml:space="preserve">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0F379C" w:rsidRPr="00EB7393"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 xml:space="preserve">в структуру АООП </w:t>
      </w:r>
      <w:r w:rsidR="008F6266">
        <w:rPr>
          <w:bCs/>
          <w:spacing w:val="-3"/>
          <w:sz w:val="28"/>
          <w:szCs w:val="28"/>
        </w:rPr>
        <w:t>НОО</w:t>
      </w:r>
      <w:r w:rsidRPr="00EB7393">
        <w:rPr>
          <w:spacing w:val="-2"/>
          <w:sz w:val="28"/>
          <w:szCs w:val="28"/>
        </w:rPr>
        <w:t xml:space="preserve"> </w:t>
      </w:r>
      <w:r w:rsidRPr="008F6266">
        <w:rPr>
          <w:spacing w:val="-2"/>
          <w:sz w:val="28"/>
          <w:szCs w:val="28"/>
        </w:rPr>
        <w:t xml:space="preserve">обучающегося с </w:t>
      </w:r>
      <w:r w:rsidR="008F6266" w:rsidRPr="008F6266">
        <w:rPr>
          <w:spacing w:val="-2"/>
          <w:sz w:val="28"/>
          <w:szCs w:val="28"/>
        </w:rPr>
        <w:t>ЗПР</w:t>
      </w:r>
      <w:r w:rsidRPr="00EB7393">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r w:rsidR="008F6266">
        <w:rPr>
          <w:spacing w:val="-2"/>
          <w:sz w:val="28"/>
          <w:szCs w:val="28"/>
        </w:rPr>
        <w:t xml:space="preserve"> НОО</w:t>
      </w:r>
      <w:r w:rsidRPr="00EB7393">
        <w:rPr>
          <w:spacing w:val="-2"/>
          <w:sz w:val="28"/>
          <w:szCs w:val="28"/>
        </w:rPr>
        <w:t>;</w:t>
      </w:r>
    </w:p>
    <w:p w:rsidR="000F379C" w:rsidRPr="008E3C9D"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при необходимости предусматривается участие в образовательно-коррекционной работе </w:t>
      </w:r>
      <w:proofErr w:type="spellStart"/>
      <w:r w:rsidRPr="008E3C9D">
        <w:rPr>
          <w:spacing w:val="-2"/>
          <w:sz w:val="28"/>
          <w:szCs w:val="28"/>
        </w:rPr>
        <w:t>тьютора</w:t>
      </w:r>
      <w:proofErr w:type="spellEnd"/>
      <w:r w:rsidRPr="008E3C9D">
        <w:rPr>
          <w:spacing w:val="-2"/>
          <w:sz w:val="28"/>
          <w:szCs w:val="28"/>
        </w:rPr>
        <w:t>, а также учебно-вспомогательного и прочего персонала (ассистента, медицинских работников, необходимых для сопровождения обучающ</w:t>
      </w:r>
      <w:r w:rsidR="00615A74">
        <w:rPr>
          <w:spacing w:val="-2"/>
          <w:sz w:val="28"/>
          <w:szCs w:val="28"/>
        </w:rPr>
        <w:t>егося</w:t>
      </w:r>
      <w:r w:rsidRPr="008E3C9D">
        <w:rPr>
          <w:spacing w:val="-2"/>
          <w:sz w:val="28"/>
          <w:szCs w:val="28"/>
        </w:rPr>
        <w:t xml:space="preserve"> с </w:t>
      </w:r>
      <w:r w:rsidR="00615A74">
        <w:rPr>
          <w:spacing w:val="-2"/>
          <w:sz w:val="28"/>
          <w:szCs w:val="28"/>
        </w:rPr>
        <w:t>ЗПР</w:t>
      </w:r>
      <w:r w:rsidR="008F6266">
        <w:rPr>
          <w:spacing w:val="-2"/>
          <w:sz w:val="28"/>
          <w:szCs w:val="28"/>
        </w:rPr>
        <w:t>);</w:t>
      </w:r>
    </w:p>
    <w:p w:rsidR="000F379C"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t xml:space="preserve">создание специальных материально-технических условий для реализации АООП </w:t>
      </w:r>
      <w:r w:rsidR="00615A74">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пособия, специальное оборудование, специальные технические средства, специальные компьютерные</w:t>
      </w:r>
      <w:r w:rsidRPr="00E4764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sidR="00BD6853">
        <w:rPr>
          <w:spacing w:val="-2"/>
          <w:sz w:val="28"/>
          <w:szCs w:val="28"/>
        </w:rPr>
        <w:t>НОО</w:t>
      </w:r>
      <w:r w:rsidRPr="00EB7393">
        <w:rPr>
          <w:spacing w:val="-2"/>
          <w:sz w:val="28"/>
          <w:szCs w:val="28"/>
        </w:rPr>
        <w:t xml:space="preserve"> </w:t>
      </w:r>
      <w:r w:rsidRPr="00BD6853">
        <w:rPr>
          <w:spacing w:val="-2"/>
          <w:sz w:val="28"/>
          <w:szCs w:val="28"/>
        </w:rPr>
        <w:t xml:space="preserve">обучающихся с </w:t>
      </w:r>
      <w:r w:rsidR="00BD6853" w:rsidRPr="00BD6853">
        <w:rPr>
          <w:spacing w:val="-2"/>
          <w:sz w:val="28"/>
          <w:szCs w:val="28"/>
        </w:rPr>
        <w:t>ЗПР</w:t>
      </w:r>
      <w:r w:rsidRPr="00BD6853">
        <w:rPr>
          <w:spacing w:val="-2"/>
          <w:sz w:val="28"/>
          <w:szCs w:val="28"/>
        </w:rPr>
        <w:t>.</w:t>
      </w:r>
    </w:p>
    <w:p w:rsidR="000F379C" w:rsidRPr="00BD6853" w:rsidRDefault="000F379C" w:rsidP="000F379C">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на оказание государственной услуги учитываются вышеперечисленные условия организации обучения ребенка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w:t>
      </w:r>
      <w:r w:rsidR="00BD6853">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СанПиН.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w:t>
      </w:r>
      <w:r w:rsidR="00BD6853">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rsidR="000F379C" w:rsidRPr="004167FD" w:rsidRDefault="000F379C" w:rsidP="000F379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0F379C" w:rsidRPr="004167FD" w:rsidRDefault="000F379C" w:rsidP="000F379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b/>
          <w:i/>
          <w:sz w:val="56"/>
          <w:szCs w:val="56"/>
          <w:vertAlign w:val="subscript"/>
        </w:rPr>
        <w:t>*</w:t>
      </w:r>
      <w:proofErr w:type="spellStart"/>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proofErr w:type="spellEnd"/>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proofErr w:type="spellStart"/>
      <w:r w:rsidRPr="004167FD">
        <w:rPr>
          <w:rFonts w:ascii="Times New Roman" w:hAnsi="Times New Roman"/>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proofErr w:type="spellStart"/>
      <w:r w:rsidRPr="009D0DCE">
        <w:rPr>
          <w:rFonts w:ascii="Times New Roman" w:hAnsi="Times New Roman"/>
          <w:i/>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0F379C" w:rsidRPr="004167FD" w:rsidRDefault="000F379C" w:rsidP="000F379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r w:rsidRPr="004167FD">
        <w:rPr>
          <w:rFonts w:ascii="Times New Roman" w:hAnsi="Times New Roman"/>
          <w:sz w:val="28"/>
          <w:szCs w:val="28"/>
          <w:vertAlign w:val="subscript"/>
        </w:rPr>
        <w:t>гу</w:t>
      </w:r>
      <w:proofErr w:type="spellEnd"/>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0F379C" w:rsidRPr="004167FD" w:rsidRDefault="000F379C" w:rsidP="000F379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0F379C" w:rsidRPr="004167FD" w:rsidRDefault="000F379C" w:rsidP="000F379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0F379C" w:rsidRPr="009D49E3" w:rsidRDefault="000F379C" w:rsidP="000F379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b/>
          <w:sz w:val="40"/>
          <w:szCs w:val="40"/>
          <w:vertAlign w:val="subscript"/>
        </w:rPr>
        <w:t>гу</w:t>
      </w:r>
      <w:proofErr w:type="spellEnd"/>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proofErr w:type="spellStart"/>
      <w:r w:rsidRPr="004167FD">
        <w:rPr>
          <w:rFonts w:ascii="Times New Roman" w:hAnsi="Times New Roman"/>
          <w:b/>
          <w:i/>
          <w:iCs/>
          <w:sz w:val="40"/>
          <w:szCs w:val="40"/>
          <w:vertAlign w:val="subscript"/>
        </w:rPr>
        <w:t>тгу</w:t>
      </w:r>
      <w:proofErr w:type="spellEnd"/>
      <w:r w:rsidRPr="004167FD">
        <w:rPr>
          <w:rFonts w:ascii="Times New Roman" w:hAnsi="Times New Roman"/>
          <w:b/>
          <w:i/>
          <w:iCs/>
          <w:sz w:val="40"/>
          <w:szCs w:val="40"/>
          <w:vertAlign w:val="subscript"/>
        </w:rPr>
        <w:t xml:space="preserve">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proofErr w:type="spellStart"/>
      <w:r>
        <w:rPr>
          <w:rFonts w:ascii="Times New Roman" w:hAnsi="Times New Roman"/>
          <w:b/>
          <w:i/>
          <w:iCs/>
          <w:sz w:val="40"/>
          <w:szCs w:val="40"/>
          <w:vertAlign w:val="subscript"/>
        </w:rPr>
        <w:t>пп</w:t>
      </w:r>
      <w:proofErr w:type="spellEnd"/>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0F379C" w:rsidRPr="004167FD" w:rsidRDefault="000F379C" w:rsidP="000F379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proofErr w:type="spellStart"/>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гу</w:t>
      </w:r>
      <w:proofErr w:type="spellEnd"/>
      <w:r w:rsidRPr="004167FD">
        <w:rPr>
          <w:rFonts w:ascii="Times New Roman" w:hAnsi="Times New Roman"/>
          <w:spacing w:val="-4"/>
          <w:sz w:val="28"/>
          <w:szCs w:val="28"/>
          <w:vertAlign w:val="subscript"/>
        </w:rPr>
        <w:t xml:space="preserve">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0F379C" w:rsidRPr="004167F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proofErr w:type="spellStart"/>
      <w:r w:rsidRPr="004167FD">
        <w:rPr>
          <w:rFonts w:ascii="Times New Roman" w:hAnsi="Times New Roman"/>
          <w:iCs/>
          <w:spacing w:val="-3"/>
          <w:sz w:val="28"/>
          <w:szCs w:val="28"/>
          <w:vertAlign w:val="subscript"/>
          <w:lang w:val="en-US"/>
        </w:rPr>
        <w:t>om</w:t>
      </w:r>
      <w:proofErr w:type="spellEnd"/>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0F379C" w:rsidRPr="008E3C9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proofErr w:type="spellStart"/>
      <w:r w:rsidRPr="008E3C9D">
        <w:rPr>
          <w:rFonts w:ascii="Times New Roman" w:hAnsi="Times New Roman"/>
          <w:spacing w:val="-2"/>
          <w:sz w:val="28"/>
          <w:szCs w:val="28"/>
        </w:rPr>
        <w:t>ассистивные</w:t>
      </w:r>
      <w:proofErr w:type="spellEnd"/>
      <w:r w:rsidRPr="008E3C9D">
        <w:rPr>
          <w:rFonts w:ascii="Times New Roman" w:hAnsi="Times New Roman"/>
          <w:spacing w:val="-2"/>
          <w:sz w:val="28"/>
          <w:szCs w:val="28"/>
        </w:rPr>
        <w:t xml:space="preserve">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0F379C" w:rsidRPr="009D0DCE"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proofErr w:type="spellStart"/>
      <w:r>
        <w:rPr>
          <w:rFonts w:ascii="Times New Roman" w:hAnsi="Times New Roman"/>
          <w:spacing w:val="-4"/>
          <w:sz w:val="28"/>
          <w:szCs w:val="28"/>
          <w:vertAlign w:val="subscript"/>
        </w:rPr>
        <w:t>пп</w:t>
      </w:r>
      <w:proofErr w:type="spellEnd"/>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0F379C" w:rsidRPr="004167FD" w:rsidRDefault="000F379C" w:rsidP="000F379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BD6853" w:rsidRDefault="000F379C" w:rsidP="000F379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6A05C6" w:rsidRDefault="000F379C" w:rsidP="000F379C">
      <w:pPr>
        <w:spacing w:after="0" w:line="360" w:lineRule="auto"/>
        <w:ind w:firstLine="540"/>
        <w:jc w:val="both"/>
        <w:rPr>
          <w:rFonts w:ascii="Times New Roman" w:hAnsi="Times New Roman"/>
          <w:sz w:val="28"/>
          <w:szCs w:val="28"/>
        </w:rPr>
      </w:pPr>
      <w:r w:rsidRPr="008E3C9D">
        <w:rPr>
          <w:rFonts w:ascii="Times New Roman" w:hAnsi="Times New Roman"/>
          <w:sz w:val="28"/>
          <w:szCs w:val="28"/>
        </w:rPr>
        <w:t xml:space="preserve">реализация АООП </w:t>
      </w:r>
      <w:r w:rsidR="00BD6853">
        <w:rPr>
          <w:rFonts w:ascii="Times New Roman" w:hAnsi="Times New Roman"/>
          <w:sz w:val="28"/>
          <w:szCs w:val="28"/>
        </w:rPr>
        <w:t>НОО</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0F379C" w:rsidRPr="004167FD" w:rsidRDefault="000F379C" w:rsidP="000F379C">
      <w:pPr>
        <w:spacing w:after="0" w:line="360" w:lineRule="auto"/>
        <w:ind w:firstLine="540"/>
        <w:jc w:val="both"/>
        <w:rPr>
          <w:rFonts w:ascii="Times New Roman" w:hAnsi="Times New Roman"/>
          <w:b/>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w:t>
      </w:r>
      <w:proofErr w:type="spellStart"/>
      <w:r w:rsidRPr="004167FD">
        <w:rPr>
          <w:rFonts w:ascii="Times New Roman" w:hAnsi="Times New Roman"/>
          <w:b/>
          <w:bCs/>
          <w:i/>
          <w:sz w:val="28"/>
          <w:szCs w:val="28"/>
        </w:rPr>
        <w:t>К</w:t>
      </w:r>
      <w:r>
        <w:rPr>
          <w:rFonts w:ascii="Times New Roman" w:hAnsi="Times New Roman"/>
          <w:b/>
          <w:bCs/>
          <w:i/>
          <w:sz w:val="28"/>
          <w:szCs w:val="28"/>
          <w:vertAlign w:val="superscript"/>
        </w:rPr>
        <w:t>овз</w:t>
      </w:r>
      <w:proofErr w:type="spellEnd"/>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0F379C" w:rsidRPr="00BD6853" w:rsidRDefault="000F379C" w:rsidP="000F379C">
      <w:pPr>
        <w:spacing w:after="0" w:line="360" w:lineRule="auto"/>
        <w:ind w:firstLine="540"/>
        <w:jc w:val="both"/>
        <w:rPr>
          <w:rFonts w:ascii="Times New Roman" w:hAnsi="Times New Roman"/>
          <w:i/>
          <w:color w:val="auto"/>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vertAlign w:val="subscript"/>
        </w:rPr>
        <w:t xml:space="preserve">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обучающимся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0F379C" w:rsidRPr="004167FD" w:rsidRDefault="000F379C" w:rsidP="000F379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0F379C" w:rsidRPr="004167FD" w:rsidRDefault="000F379C" w:rsidP="000F379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0F379C" w:rsidRPr="004167FD" w:rsidRDefault="000F379C" w:rsidP="000F379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0F379C"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proofErr w:type="spellEnd"/>
      <w:r>
        <w:rPr>
          <w:rFonts w:ascii="Times New Roman" w:hAnsi="Times New Roman"/>
          <w:b/>
          <w:bCs/>
          <w:i/>
          <w:sz w:val="28"/>
          <w:szCs w:val="28"/>
          <w:vertAlign w:val="subscript"/>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0F379C"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sidRPr="004167FD">
        <w:rPr>
          <w:rFonts w:ascii="Times New Roman" w:hAnsi="Times New Roman"/>
          <w:sz w:val="28"/>
          <w:szCs w:val="28"/>
        </w:rPr>
        <w:t xml:space="preserve"> - нормативные затраты на приобретение услуг связи;</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0F379C" w:rsidRPr="00124C76"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8E3C9D">
        <w:rPr>
          <w:rFonts w:ascii="Times New Roman" w:hAnsi="Times New Roman"/>
          <w:spacing w:val="-2"/>
          <w:sz w:val="28"/>
          <w:szCs w:val="28"/>
        </w:rPr>
        <w:t>ассистивных</w:t>
      </w:r>
      <w:proofErr w:type="spellEnd"/>
      <w:r w:rsidRPr="008E3C9D">
        <w:rPr>
          <w:rFonts w:ascii="Times New Roman" w:hAnsi="Times New Roman"/>
          <w:spacing w:val="-2"/>
          <w:sz w:val="28"/>
          <w:szCs w:val="28"/>
        </w:rPr>
        <w:t xml:space="preserve">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rsidR="00CE272F" w:rsidRPr="00213CBD" w:rsidRDefault="00CE272F"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t>Под</w:t>
      </w:r>
      <w:r w:rsidRPr="000022BB">
        <w:rPr>
          <w:rFonts w:hAnsi="Times New Roman"/>
          <w:color w:val="auto"/>
          <w:spacing w:val="2"/>
          <w:sz w:val="28"/>
          <w:szCs w:val="28"/>
        </w:rPr>
        <w:t xml:space="preserve"> </w:t>
      </w:r>
      <w:r w:rsidRPr="000022BB">
        <w:rPr>
          <w:rFonts w:hAnsi="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olor w:val="auto"/>
          <w:spacing w:val="2"/>
          <w:sz w:val="28"/>
          <w:szCs w:val="28"/>
        </w:rPr>
        <w:t>понимается</w:t>
      </w:r>
      <w:r w:rsidRPr="000022BB">
        <w:rPr>
          <w:rFonts w:hAnsi="Times New Roman"/>
          <w:color w:val="auto"/>
          <w:spacing w:val="2"/>
          <w:sz w:val="28"/>
          <w:szCs w:val="28"/>
        </w:rPr>
        <w:t xml:space="preserve"> </w:t>
      </w:r>
      <w:r w:rsidRPr="000022BB">
        <w:rPr>
          <w:rFonts w:hAnsi="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olor w:val="auto"/>
          <w:spacing w:val="2"/>
          <w:sz w:val="28"/>
          <w:szCs w:val="28"/>
        </w:rPr>
        <w:t>и</w:t>
      </w:r>
      <w:r w:rsidRPr="000022BB">
        <w:rPr>
          <w:rFonts w:hAnsi="Times New Roman"/>
          <w:color w:val="auto"/>
          <w:spacing w:val="2"/>
          <w:sz w:val="28"/>
          <w:szCs w:val="28"/>
        </w:rPr>
        <w:t xml:space="preserve"> </w:t>
      </w:r>
      <w:proofErr w:type="spellStart"/>
      <w:r w:rsidRPr="000022BB">
        <w:rPr>
          <w:rFonts w:hAnsi="Times New Roman"/>
          <w:color w:val="auto"/>
          <w:spacing w:val="2"/>
          <w:sz w:val="28"/>
          <w:szCs w:val="28"/>
        </w:rPr>
        <w:t>внеучебных</w:t>
      </w:r>
      <w:proofErr w:type="spellEnd"/>
      <w:r w:rsidRPr="000022BB">
        <w:rPr>
          <w:rFonts w:hAnsi="Times New Roman"/>
          <w:color w:val="auto"/>
          <w:spacing w:val="2"/>
          <w:sz w:val="28"/>
          <w:szCs w:val="28"/>
        </w:rPr>
        <w:t xml:space="preserve"> </w:t>
      </w:r>
      <w:r w:rsidRPr="000022BB">
        <w:rPr>
          <w:rFonts w:hAnsi="Times New Roman"/>
          <w:color w:val="auto"/>
          <w:spacing w:val="2"/>
          <w:sz w:val="28"/>
          <w:szCs w:val="28"/>
        </w:rPr>
        <w:t>помещениях</w:t>
      </w:r>
      <w:r w:rsidRPr="000022BB">
        <w:rPr>
          <w:rFonts w:hAnsi="Times New Roman"/>
          <w:color w:val="auto"/>
          <w:spacing w:val="2"/>
          <w:sz w:val="28"/>
          <w:szCs w:val="28"/>
        </w:rPr>
        <w:t>.</w:t>
      </w:r>
    </w:p>
    <w:p w:rsidR="00B10D05" w:rsidRPr="000022BB" w:rsidRDefault="00CE272F"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B10D05" w:rsidRPr="000022BB">
        <w:rPr>
          <w:rFonts w:ascii="Times New Roman" w:hAnsi="Times New Roman" w:cs="Times New Roman"/>
          <w:color w:val="auto"/>
          <w:sz w:val="28"/>
          <w:szCs w:val="28"/>
        </w:rPr>
        <w:t xml:space="preserve"> Должно быть </w:t>
      </w:r>
      <w:r w:rsidR="00B10D05" w:rsidRPr="000022BB">
        <w:rPr>
          <w:rFonts w:ascii="Times New Roman" w:hAnsi="Times New Roman"/>
          <w:color w:val="auto"/>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B10D05" w:rsidRPr="000022BB">
        <w:rPr>
          <w:rFonts w:ascii="Times New Roman" w:hAnsi="Times New Roman"/>
          <w:color w:val="auto"/>
          <w:sz w:val="28"/>
          <w:szCs w:val="28"/>
          <w:lang w:eastAsia="en-US"/>
        </w:rPr>
        <w:t>помещения.</w:t>
      </w:r>
    </w:p>
    <w:p w:rsidR="00CE272F" w:rsidRDefault="00CE272F" w:rsidP="00213CBD">
      <w:pPr>
        <w:pStyle w:val="ad"/>
        <w:spacing w:after="0" w:line="360" w:lineRule="auto"/>
        <w:ind w:firstLine="709"/>
        <w:jc w:val="both"/>
        <w:rPr>
          <w:rFonts w:ascii="Times New Roman" w:hAnsi="Times New Roman"/>
          <w:color w:val="auto"/>
          <w:sz w:val="28"/>
          <w:szCs w:val="28"/>
        </w:rPr>
      </w:pPr>
      <w:r w:rsidRPr="00213CBD">
        <w:rPr>
          <w:rFonts w:ascii="Times New Roman" w:hAnsi="Times New Roman"/>
          <w:color w:val="auto"/>
          <w:sz w:val="28"/>
          <w:szCs w:val="28"/>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w:t>
      </w:r>
      <w:proofErr w:type="spellStart"/>
      <w:r w:rsidRPr="00213CBD">
        <w:rPr>
          <w:rFonts w:ascii="Times New Roman" w:hAnsi="Times New Roman"/>
          <w:color w:val="auto"/>
          <w:sz w:val="28"/>
          <w:szCs w:val="28"/>
        </w:rPr>
        <w:t>внутришкольных</w:t>
      </w:r>
      <w:proofErr w:type="spellEnd"/>
      <w:r w:rsidRPr="00213CBD">
        <w:rPr>
          <w:rFonts w:ascii="Times New Roman" w:hAnsi="Times New Roman"/>
          <w:color w:val="auto"/>
          <w:sz w:val="28"/>
          <w:szCs w:val="28"/>
        </w:rPr>
        <w:t xml:space="preserve">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CE272F" w:rsidRPr="00213CBD" w:rsidRDefault="00CE272F" w:rsidP="00213CBD">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b/>
          <w:i/>
          <w:iCs/>
          <w:color w:val="auto"/>
          <w:sz w:val="28"/>
          <w:szCs w:val="28"/>
        </w:rPr>
        <w:t xml:space="preserve"> </w:t>
      </w:r>
      <w:r w:rsidRPr="00213CBD">
        <w:rPr>
          <w:rFonts w:ascii="Times New Roman" w:hAnsi="Times New Roman"/>
          <w:color w:val="auto"/>
          <w:sz w:val="28"/>
          <w:szCs w:val="28"/>
        </w:rPr>
        <w:t>предполагает выбор парты и партнера. При реализации АООП НОО необходимо о</w:t>
      </w:r>
      <w:r w:rsidRPr="00213CBD">
        <w:rPr>
          <w:rFonts w:ascii="Times New Roman" w:hAnsi="Times New Roman"/>
          <w:color w:val="auto"/>
          <w:sz w:val="28"/>
          <w:szCs w:val="28"/>
          <w:lang w:eastAsia="ru-RU"/>
        </w:rPr>
        <w:t xml:space="preserve">беспечение обучающемуся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172D7D">
      <w:pPr>
        <w:pStyle w:val="Default"/>
        <w:spacing w:line="360" w:lineRule="auto"/>
        <w:ind w:firstLine="709"/>
        <w:jc w:val="both"/>
        <w:rPr>
          <w:color w:val="auto"/>
          <w:sz w:val="28"/>
          <w:szCs w:val="28"/>
        </w:rPr>
      </w:pPr>
      <w:r w:rsidRPr="00172D7D">
        <w:rPr>
          <w:color w:val="auto"/>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классы – 34 учебных недели.</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rsidRPr="00172D7D">
        <w:rPr>
          <w:rFonts w:ascii="Times New Roman" w:hAnsi="Times New Roman" w:cs="Times New Roman"/>
          <w:sz w:val="28"/>
          <w:szCs w:val="28"/>
        </w:rPr>
        <w:t>здоровьесбережению</w:t>
      </w:r>
      <w:proofErr w:type="spellEnd"/>
      <w:r w:rsidRPr="00172D7D">
        <w:rPr>
          <w:rFonts w:ascii="Times New Roman" w:hAnsi="Times New Roman" w:cs="Times New Roman"/>
          <w:sz w:val="28"/>
          <w:szCs w:val="28"/>
        </w:rPr>
        <w:t xml:space="preserve">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172D7D" w:rsidRDefault="00172D7D" w:rsidP="00172D7D">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72D7D">
        <w:rPr>
          <w:rStyle w:val="a4"/>
          <w:rFonts w:ascii="Times New Roman" w:hAnsi="Times New Roman" w:cs="Times New Roman"/>
          <w:sz w:val="28"/>
          <w:szCs w:val="28"/>
        </w:rPr>
        <w:footnoteReference w:id="10"/>
      </w:r>
      <w:r w:rsidRPr="00172D7D">
        <w:rPr>
          <w:rFonts w:ascii="Times New Roman" w:hAnsi="Times New Roman" w:cs="Times New Roman"/>
          <w:sz w:val="28"/>
          <w:szCs w:val="28"/>
        </w:rPr>
        <w:t>.</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CE272F" w:rsidRPr="00172D7D" w:rsidRDefault="00172D7D" w:rsidP="00172D7D">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172D7D" w:rsidRPr="00B06B65" w:rsidRDefault="00172D7D" w:rsidP="00172D7D">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szCs w:val="28"/>
        </w:rPr>
        <w:t xml:space="preserve"> </w:t>
      </w:r>
      <w:r w:rsidRPr="00C220FF">
        <w:rPr>
          <w:sz w:val="28"/>
          <w:szCs w:val="28"/>
        </w:rPr>
        <w:t xml:space="preserve">c колонками и выходом в </w:t>
      </w:r>
      <w:proofErr w:type="spellStart"/>
      <w:r w:rsidRPr="00C220FF">
        <w:rPr>
          <w:sz w:val="28"/>
          <w:szCs w:val="28"/>
        </w:rPr>
        <w:t>Internet</w:t>
      </w:r>
      <w:proofErr w:type="spellEnd"/>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мультимедийные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
    <w:p w:rsidR="00E2553F" w:rsidRPr="00E2553F" w:rsidRDefault="00E2553F"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Особые образовательные потребности обучающихся с ЗПР обусловливают необходимость специального подбора дидактического 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635D92" w:rsidRDefault="00635D92"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0210D3" w:rsidRDefault="000210D3"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правовую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характеристики 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t>Требования к информационно-методическому обеспечению образовательного процесса включают:</w:t>
      </w:r>
    </w:p>
    <w:p w:rsidR="000210D3" w:rsidRPr="000210D3" w:rsidRDefault="000210D3" w:rsidP="000C5522">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Необходимую нормативно-правовую базу образования обучающихся с ЗПР.</w:t>
      </w:r>
    </w:p>
    <w:p w:rsidR="000210D3" w:rsidRDefault="000210D3" w:rsidP="000C5522">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0C5522">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0210D3" w:rsidRDefault="000210D3"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13801" w:rsidRDefault="00F13801"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0022BB" w:rsidRDefault="000022B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841490" w:rsidRPr="000210D3" w:rsidRDefault="00841490"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95463" w:rsidRDefault="00907752"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1" w:name="bookmark2"/>
      <w:r w:rsidRPr="00E2553F">
        <w:rPr>
          <w:rFonts w:ascii="Times New Roman" w:hAnsi="Times New Roman" w:cs="Times New Roman"/>
          <w:b/>
          <w:color w:val="auto"/>
          <w:sz w:val="28"/>
          <w:szCs w:val="28"/>
        </w:rPr>
        <w:br w:type="page"/>
      </w:r>
      <w:bookmarkStart w:id="12" w:name="_Toc415833123"/>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 xml:space="preserve">. </w:t>
      </w:r>
      <w:bookmarkStart w:id="13" w:name="_GoBack"/>
      <w:bookmarkEnd w:id="13"/>
      <w:r w:rsidR="00395463" w:rsidRPr="00F63254">
        <w:rPr>
          <w:rFonts w:ascii="Times New Roman" w:hAnsi="Times New Roman" w:cs="Times New Roman"/>
          <w:b/>
          <w:caps/>
          <w:color w:val="auto"/>
          <w:kern w:val="28"/>
          <w:sz w:val="28"/>
          <w:szCs w:val="28"/>
        </w:rPr>
        <w:t>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12"/>
    </w:p>
    <w:p w:rsidR="002E55C8" w:rsidRPr="00F63254" w:rsidRDefault="003404F2" w:rsidP="00E4488B">
      <w:pPr>
        <w:spacing w:before="240" w:after="120" w:line="240" w:lineRule="auto"/>
        <w:jc w:val="center"/>
        <w:outlineLvl w:val="1"/>
        <w:rPr>
          <w:rFonts w:ascii="Times New Roman" w:hAnsi="Times New Roman" w:cs="Times New Roman"/>
          <w:b/>
          <w:caps/>
          <w:color w:val="auto"/>
          <w:sz w:val="28"/>
          <w:szCs w:val="28"/>
        </w:rPr>
      </w:pPr>
      <w:bookmarkStart w:id="14" w:name="_Toc415833124"/>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1"/>
      <w:bookmarkEnd w:id="14"/>
    </w:p>
    <w:p w:rsidR="008A130B" w:rsidRPr="00F63254" w:rsidRDefault="003404F2" w:rsidP="00E4488B">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5833125"/>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5"/>
      <w:bookmarkEnd w:id="16"/>
    </w:p>
    <w:p w:rsidR="00981EF3" w:rsidRDefault="00533617" w:rsidP="007D689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533617" w:rsidRPr="008A0803" w:rsidRDefault="00533617" w:rsidP="00533617">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rsidR="00533617" w:rsidRPr="00301148" w:rsidRDefault="00533617" w:rsidP="00533617">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rsidR="00533617" w:rsidRDefault="00533617" w:rsidP="00533617">
      <w:pPr>
        <w:pStyle w:val="afc"/>
        <w:ind w:firstLine="709"/>
        <w:rPr>
          <w:caps w:val="0"/>
          <w:color w:val="auto"/>
        </w:rPr>
      </w:pPr>
      <w:r w:rsidRPr="00493A5F">
        <w:rPr>
          <w:color w:val="auto"/>
        </w:rPr>
        <w:t>• </w:t>
      </w:r>
      <w:r w:rsidRPr="00493A5F">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rsidR="00533617" w:rsidRDefault="00533617" w:rsidP="00533617">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rsidR="005572AB" w:rsidRDefault="005572AB" w:rsidP="005572AB">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F270F3" w:rsidRPr="00F270F3" w:rsidRDefault="00F270F3" w:rsidP="005572AB">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533617" w:rsidRPr="00301148" w:rsidRDefault="00533617" w:rsidP="00533617">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rsidR="00533617" w:rsidRPr="00301148" w:rsidRDefault="00533617" w:rsidP="00533617">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533617" w:rsidRPr="00301148" w:rsidRDefault="00533617" w:rsidP="00533617">
      <w:pPr>
        <w:pStyle w:val="afc"/>
        <w:ind w:firstLine="709"/>
      </w:pPr>
      <w:r w:rsidRPr="00301148">
        <w:t>• </w:t>
      </w:r>
      <w:r w:rsidRPr="00301148">
        <w:rPr>
          <w:caps w:val="0"/>
        </w:rPr>
        <w:t xml:space="preserve">использование в образовательном процессе современных образовательных технологий </w:t>
      </w:r>
      <w:proofErr w:type="spellStart"/>
      <w:r w:rsidRPr="00301148">
        <w:rPr>
          <w:caps w:val="0"/>
        </w:rPr>
        <w:t>деятельностного</w:t>
      </w:r>
      <w:proofErr w:type="spellEnd"/>
      <w:r w:rsidRPr="00301148">
        <w:rPr>
          <w:caps w:val="0"/>
        </w:rPr>
        <w:t xml:space="preserve"> типа</w:t>
      </w:r>
      <w:r w:rsidRPr="00301148">
        <w:t>;</w:t>
      </w:r>
    </w:p>
    <w:p w:rsidR="00533617" w:rsidRDefault="00533617" w:rsidP="00533617">
      <w:pPr>
        <w:pStyle w:val="afc"/>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533617" w:rsidRPr="00065BFD" w:rsidRDefault="00533617" w:rsidP="00533617">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w:t>
      </w:r>
      <w:proofErr w:type="spellStart"/>
      <w:r w:rsidRPr="00301148">
        <w:rPr>
          <w:caps w:val="0"/>
        </w:rPr>
        <w:t>внутришкольной</w:t>
      </w:r>
      <w:proofErr w:type="spellEnd"/>
      <w:r w:rsidRPr="00301148">
        <w:rPr>
          <w:caps w:val="0"/>
        </w:rPr>
        <w:t xml:space="preserve"> социальной среды</w:t>
      </w:r>
      <w:r>
        <w:t>.</w:t>
      </w:r>
    </w:p>
    <w:p w:rsidR="00112801" w:rsidRDefault="00112801" w:rsidP="00112801">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12801" w:rsidRPr="0058462F" w:rsidRDefault="00112801" w:rsidP="00112801">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112801" w:rsidRPr="009C3DA3" w:rsidRDefault="00112801" w:rsidP="00112801">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DA66C2" w:rsidRPr="00ED010F" w:rsidRDefault="00DA66C2" w:rsidP="00DA66C2">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1C2EC5" w:rsidRPr="00B719F7" w:rsidRDefault="001C2EC5"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C22956" w:rsidRDefault="00C22956"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C22956" w:rsidRPr="00F63254" w:rsidRDefault="00C22956"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C22956" w:rsidRPr="00F63254"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F63254" w:rsidRDefault="00C22956" w:rsidP="00C22956">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2"/>
          <w:rFonts w:ascii="Times New Roman" w:hAnsi="Times New Roman" w:cs="Times New Roman"/>
          <w:sz w:val="28"/>
          <w:szCs w:val="28"/>
        </w:rPr>
        <w:footnoteReference w:id="11"/>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для данного варианта и категории обучающихся условия обучения и воспитания. </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12"/>
      </w:r>
      <w:r w:rsidRPr="00F63254">
        <w:rPr>
          <w:rFonts w:ascii="Times New Roman" w:hAnsi="Times New Roman" w:cs="Times New Roman"/>
          <w:sz w:val="28"/>
          <w:szCs w:val="28"/>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рганизацией на основании комплексной оценки личностных, </w:t>
      </w:r>
      <w:proofErr w:type="spellStart"/>
      <w:r w:rsidRPr="00F63254">
        <w:rPr>
          <w:rFonts w:ascii="Times New Roman" w:hAnsi="Times New Roman" w:cs="Times New Roman"/>
          <w:sz w:val="28"/>
          <w:szCs w:val="28"/>
        </w:rPr>
        <w:t>метапредметных</w:t>
      </w:r>
      <w:proofErr w:type="spellEnd"/>
      <w:r w:rsidRPr="00F63254">
        <w:rPr>
          <w:rFonts w:ascii="Times New Roman" w:hAnsi="Times New Roman" w:cs="Times New Roman"/>
          <w:sz w:val="28"/>
          <w:szCs w:val="28"/>
        </w:rPr>
        <w:t xml:space="preserve"> и предметных результатов по рекомендации ПМПК и с согласия родителей (законных представителей).</w:t>
      </w:r>
    </w:p>
    <w:p w:rsidR="00C22956" w:rsidRPr="00F63254" w:rsidRDefault="00C22956" w:rsidP="00C22956">
      <w:pPr>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w:t>
      </w:r>
      <w:proofErr w:type="spellStart"/>
      <w:r w:rsidRPr="00513CA2">
        <w:rPr>
          <w:rFonts w:ascii="Times New Roman" w:hAnsi="Times New Roman" w:cs="Times New Roman"/>
          <w:color w:val="auto"/>
          <w:sz w:val="28"/>
          <w:szCs w:val="28"/>
        </w:rPr>
        <w:t>дислексия</w:t>
      </w:r>
      <w:proofErr w:type="spellEnd"/>
      <w:r w:rsidRPr="00513CA2">
        <w:rPr>
          <w:rFonts w:ascii="Times New Roman" w:hAnsi="Times New Roman" w:cs="Times New Roman"/>
          <w:color w:val="auto"/>
          <w:sz w:val="28"/>
          <w:szCs w:val="28"/>
        </w:rPr>
        <w:t xml:space="preserve">, </w:t>
      </w:r>
      <w:proofErr w:type="spellStart"/>
      <w:r w:rsidRPr="00513CA2">
        <w:rPr>
          <w:rFonts w:ascii="Times New Roman" w:hAnsi="Times New Roman" w:cs="Times New Roman"/>
          <w:color w:val="auto"/>
          <w:sz w:val="28"/>
          <w:szCs w:val="28"/>
        </w:rPr>
        <w:t>дисграфия</w:t>
      </w:r>
      <w:proofErr w:type="spellEnd"/>
      <w:r w:rsidRPr="00513CA2">
        <w:rPr>
          <w:rFonts w:ascii="Times New Roman" w:hAnsi="Times New Roman" w:cs="Times New Roman"/>
          <w:color w:val="auto"/>
          <w:sz w:val="28"/>
          <w:szCs w:val="28"/>
        </w:rPr>
        <w:t xml:space="preserve">, </w:t>
      </w:r>
      <w:proofErr w:type="spellStart"/>
      <w:r w:rsidRPr="00513CA2">
        <w:rPr>
          <w:rFonts w:ascii="Times New Roman" w:hAnsi="Times New Roman" w:cs="Times New Roman"/>
          <w:color w:val="auto"/>
          <w:sz w:val="28"/>
          <w:szCs w:val="28"/>
        </w:rPr>
        <w:t>дискалькулия</w:t>
      </w:r>
      <w:proofErr w:type="spellEnd"/>
      <w:r w:rsidRPr="00513CA2">
        <w:rPr>
          <w:rFonts w:ascii="Times New Roman" w:hAnsi="Times New Roman" w:cs="Times New Roman"/>
          <w:color w:val="auto"/>
          <w:sz w:val="28"/>
          <w:szCs w:val="28"/>
        </w:rPr>
        <w:t>),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C22956" w:rsidRPr="00F63254" w:rsidRDefault="00C22956" w:rsidP="00C22956">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обучение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Pr="00513CA2">
        <w:rPr>
          <w:rFonts w:ascii="Times New Roman" w:hAnsi="Times New Roman" w:cs="Times New Roman"/>
          <w:bCs/>
          <w:i/>
          <w:color w:val="auto"/>
          <w:sz w:val="28"/>
          <w:szCs w:val="28"/>
        </w:rPr>
        <w:t xml:space="preserve"> </w:t>
      </w:r>
      <w:r w:rsidR="00513CA2" w:rsidRPr="00513CA2">
        <w:rPr>
          <w:rFonts w:ascii="Times New Roman" w:hAnsi="Times New Roman" w:cs="Times New Roman"/>
          <w:bCs/>
          <w:color w:val="auto"/>
          <w:sz w:val="28"/>
          <w:szCs w:val="28"/>
        </w:rPr>
        <w:t>предметные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 xml:space="preserve">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13"/>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14"/>
      </w:r>
      <w:r w:rsidRPr="00F63254">
        <w:rPr>
          <w:rFonts w:ascii="Times New Roman" w:hAnsi="Times New Roman" w:cs="Times New Roman"/>
          <w:sz w:val="28"/>
          <w:szCs w:val="28"/>
        </w:rPr>
        <w:t>.</w:t>
      </w:r>
    </w:p>
    <w:p w:rsidR="00D43322" w:rsidRPr="00FB065A" w:rsidRDefault="00D43322" w:rsidP="007D689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5"/>
      </w:r>
      <w:r w:rsidRPr="00F63254">
        <w:rPr>
          <w:rFonts w:ascii="Times New Roman" w:hAnsi="Times New Roman" w:cs="Times New Roman"/>
          <w:color w:val="auto"/>
          <w:sz w:val="28"/>
          <w:szCs w:val="28"/>
        </w:rPr>
        <w:t>.</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F63254">
        <w:rPr>
          <w:rFonts w:ascii="Times New Roman" w:hAnsi="Times New Roman" w:cs="Times New Roman"/>
          <w:sz w:val="28"/>
          <w:szCs w:val="28"/>
        </w:rPr>
        <w:t>саморегуляции</w:t>
      </w:r>
      <w:proofErr w:type="spellEnd"/>
      <w:r w:rsidRPr="00F63254">
        <w:rPr>
          <w:rFonts w:ascii="Times New Roman" w:hAnsi="Times New Roman" w:cs="Times New Roman"/>
          <w:sz w:val="28"/>
          <w:szCs w:val="28"/>
        </w:rPr>
        <w:t>.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F63254" w:rsidRDefault="003F561A" w:rsidP="003F561A">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3F561A" w:rsidRPr="00471E15" w:rsidRDefault="003F561A"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Pr="00F63254">
        <w:rPr>
          <w:rFonts w:ascii="Times New Roman" w:hAnsi="Times New Roman" w:cs="Times New Roman"/>
          <w:sz w:val="28"/>
          <w:szCs w:val="28"/>
        </w:rPr>
        <w:t>саморегуляция</w:t>
      </w:r>
      <w:proofErr w:type="spellEnd"/>
      <w:r w:rsidRPr="00F63254">
        <w:rPr>
          <w:rFonts w:ascii="Times New Roman" w:hAnsi="Times New Roman" w:cs="Times New Roman"/>
          <w:sz w:val="28"/>
          <w:szCs w:val="28"/>
        </w:rPr>
        <w:t xml:space="preserve">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471E15">
        <w:rPr>
          <w:rFonts w:ascii="Times New Roman" w:hAnsi="Times New Roman" w:cs="Times New Roman"/>
          <w:sz w:val="28"/>
          <w:szCs w:val="28"/>
        </w:rPr>
        <w:t xml:space="preserve">Возможна </w:t>
      </w:r>
      <w:proofErr w:type="spellStart"/>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proofErr w:type="spellEnd"/>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w:t>
      </w:r>
      <w:proofErr w:type="spellStart"/>
      <w:r w:rsidR="00C05362" w:rsidRPr="00471E15">
        <w:rPr>
          <w:rFonts w:ascii="Times New Roman" w:hAnsi="Times New Roman"/>
          <w:sz w:val="28"/>
          <w:szCs w:val="28"/>
        </w:rPr>
        <w:t>гиперактивностью</w:t>
      </w:r>
      <w:proofErr w:type="spellEnd"/>
      <w:r w:rsidR="00471E15" w:rsidRPr="00471E15">
        <w:rPr>
          <w:rFonts w:ascii="Times New Roman" w:hAnsi="Times New Roman"/>
          <w:sz w:val="28"/>
          <w:szCs w:val="28"/>
        </w:rPr>
        <w:t>.</w:t>
      </w:r>
    </w:p>
    <w:p w:rsidR="00486D71" w:rsidRPr="00FB065A" w:rsidRDefault="00486D71" w:rsidP="001537F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472D5C" w:rsidRPr="00F63254" w:rsidRDefault="00472D5C" w:rsidP="00472D5C">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16"/>
      </w:r>
      <w:r w:rsidRPr="00F63254">
        <w:rPr>
          <w:rFonts w:ascii="Times New Roman" w:hAnsi="Times New Roman" w:cs="Times New Roman"/>
          <w:color w:val="auto"/>
          <w:sz w:val="28"/>
          <w:szCs w:val="28"/>
          <w:shd w:val="clear" w:color="auto" w:fill="FFFFFF"/>
        </w:rPr>
        <w:t xml:space="preserve">, так и специфические. </w:t>
      </w:r>
    </w:p>
    <w:p w:rsidR="00472D5C" w:rsidRPr="00F63254" w:rsidRDefault="00472D5C" w:rsidP="00EA39BA">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472D5C" w:rsidRPr="00F63254" w:rsidRDefault="00472D5C"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F63254">
        <w:rPr>
          <w:sz w:val="28"/>
          <w:szCs w:val="28"/>
        </w:rPr>
        <w:t>нейродинамики</w:t>
      </w:r>
      <w:proofErr w:type="spellEnd"/>
      <w:r w:rsidRPr="00F63254">
        <w:rPr>
          <w:sz w:val="28"/>
          <w:szCs w:val="28"/>
        </w:rPr>
        <w:t xml:space="preserve"> психических процессов обучающихся с ЗПР (быстрой истощаемости, низкой работоспособности, пониженного общего тонуса и др.);</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путем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245C27" w:rsidRPr="00F63254" w:rsidRDefault="00245C27"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w:t>
      </w:r>
      <w:proofErr w:type="spellStart"/>
      <w:r w:rsidRPr="00F63254">
        <w:rPr>
          <w:sz w:val="28"/>
          <w:szCs w:val="28"/>
        </w:rPr>
        <w:t>психокоррекционная</w:t>
      </w:r>
      <w:proofErr w:type="spellEnd"/>
      <w:r w:rsidRPr="00F63254">
        <w:rPr>
          <w:sz w:val="28"/>
          <w:szCs w:val="28"/>
        </w:rPr>
        <w:t xml:space="preserve"> помощь, направленная на компенсацию дефицитов эмоционального развития и формирование осознанной </w:t>
      </w:r>
      <w:proofErr w:type="spellStart"/>
      <w:r w:rsidRPr="00F63254">
        <w:rPr>
          <w:sz w:val="28"/>
          <w:szCs w:val="28"/>
        </w:rPr>
        <w:t>саморегуляции</w:t>
      </w:r>
      <w:proofErr w:type="spellEnd"/>
      <w:r w:rsidRPr="00F63254">
        <w:rPr>
          <w:sz w:val="28"/>
          <w:szCs w:val="28"/>
        </w:rPr>
        <w:t xml:space="preserve"> познавательной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специальная </w:t>
      </w:r>
      <w:proofErr w:type="spellStart"/>
      <w:r w:rsidRPr="00F63254">
        <w:rPr>
          <w:sz w:val="28"/>
          <w:szCs w:val="28"/>
        </w:rPr>
        <w:t>психокоррекционная</w:t>
      </w:r>
      <w:proofErr w:type="spellEnd"/>
      <w:r w:rsidRPr="00F63254">
        <w:rPr>
          <w:sz w:val="28"/>
          <w:szCs w:val="28"/>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F63254" w:rsidRDefault="00472D5C"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916A65" w:rsidRPr="00F63254" w:rsidRDefault="003404F2" w:rsidP="00E37F40">
      <w:pPr>
        <w:spacing w:before="120" w:after="120" w:line="240" w:lineRule="auto"/>
        <w:jc w:val="center"/>
        <w:outlineLvl w:val="2"/>
        <w:rPr>
          <w:rFonts w:ascii="Times New Roman" w:hAnsi="Times New Roman" w:cs="Times New Roman"/>
          <w:sz w:val="28"/>
          <w:szCs w:val="28"/>
        </w:rPr>
      </w:pPr>
      <w:bookmarkStart w:id="17" w:name="_Toc415833126"/>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7"/>
    </w:p>
    <w:p w:rsidR="00CB20A1" w:rsidRPr="005A3BE3" w:rsidRDefault="00CB20A1" w:rsidP="00CB20A1">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CB20A1">
      <w:pPr>
        <w:pStyle w:val="afc"/>
        <w:ind w:firstLine="709"/>
      </w:pPr>
      <w:r w:rsidRPr="00301148">
        <w:rPr>
          <w:caps w:val="0"/>
        </w:rPr>
        <w:t>Планируемые результаты:</w:t>
      </w:r>
    </w:p>
    <w:p w:rsidR="00CB20A1" w:rsidRDefault="00CB20A1" w:rsidP="00CB20A1">
      <w:pPr>
        <w:pStyle w:val="afc"/>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CB20A1">
      <w:pPr>
        <w:pStyle w:val="afc"/>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CB20A1">
      <w:pPr>
        <w:pStyle w:val="afc"/>
        <w:ind w:firstLine="709"/>
      </w:pPr>
      <w:r w:rsidRPr="00301148">
        <w:t>• </w:t>
      </w:r>
      <w:r w:rsidRPr="00301148">
        <w:rPr>
          <w:caps w:val="0"/>
        </w:rPr>
        <w:t xml:space="preserve">являются содержательной и </w:t>
      </w:r>
      <w:proofErr w:type="spellStart"/>
      <w:r w:rsidRPr="00301148">
        <w:rPr>
          <w:caps w:val="0"/>
        </w:rPr>
        <w:t>критериальной</w:t>
      </w:r>
      <w:proofErr w:type="spellEnd"/>
      <w:r w:rsidRPr="00301148">
        <w:rPr>
          <w:caps w:val="0"/>
        </w:rPr>
        <w:t xml:space="preserve">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CB20A1" w:rsidRPr="00301148" w:rsidRDefault="00CB20A1" w:rsidP="00CB20A1">
      <w:pPr>
        <w:pStyle w:val="afc"/>
        <w:ind w:firstLine="709"/>
      </w:pPr>
      <w:r w:rsidRPr="00301148">
        <w:rPr>
          <w:caps w:val="0"/>
        </w:rPr>
        <w:t xml:space="preserve">В соответствии с </w:t>
      </w:r>
      <w:r w:rsidRPr="005F2F2D">
        <w:rPr>
          <w:caps w:val="0"/>
          <w:color w:val="auto"/>
          <w:kern w:val="28"/>
        </w:rPr>
        <w:t xml:space="preserve">дифференцированным и </w:t>
      </w:r>
      <w:proofErr w:type="spellStart"/>
      <w:r w:rsidRPr="005F2F2D">
        <w:rPr>
          <w:caps w:val="0"/>
          <w:color w:val="auto"/>
          <w:kern w:val="28"/>
        </w:rPr>
        <w:t>деятельностным</w:t>
      </w:r>
      <w:proofErr w:type="spellEnd"/>
      <w:r w:rsidRPr="005F2F2D">
        <w:rPr>
          <w:caps w:val="0"/>
          <w:color w:val="auto"/>
          <w:kern w:val="28"/>
        </w:rPr>
        <w:t xml:space="preserve">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rsidR="00CB20A1" w:rsidRDefault="00CB20A1"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CB20A1" w:rsidRPr="00F63254"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трех видов результатов: </w:t>
      </w:r>
      <w:r w:rsidRPr="002F3C85">
        <w:rPr>
          <w:rFonts w:ascii="Times New Roman" w:hAnsi="Times New Roman" w:cs="Times New Roman"/>
          <w:b/>
          <w:i/>
          <w:sz w:val="28"/>
          <w:szCs w:val="28"/>
        </w:rPr>
        <w:t xml:space="preserve">личностных, </w:t>
      </w:r>
      <w:proofErr w:type="spellStart"/>
      <w:r w:rsidRPr="002F3C85">
        <w:rPr>
          <w:rFonts w:ascii="Times New Roman" w:hAnsi="Times New Roman" w:cs="Times New Roman"/>
          <w:b/>
          <w:i/>
          <w:sz w:val="28"/>
          <w:szCs w:val="28"/>
        </w:rPr>
        <w:t>метапредметных</w:t>
      </w:r>
      <w:proofErr w:type="spellEnd"/>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 xml:space="preserve">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w:t>
      </w:r>
      <w:proofErr w:type="spellStart"/>
      <w:r w:rsidRPr="006A751D">
        <w:rPr>
          <w:rFonts w:ascii="Times New Roman" w:hAnsi="Times New Roman" w:cs="Times New Roman"/>
          <w:color w:val="auto"/>
          <w:sz w:val="28"/>
          <w:szCs w:val="28"/>
        </w:rPr>
        <w:t>социо</w:t>
      </w:r>
      <w:proofErr w:type="spellEnd"/>
      <w:r w:rsidRPr="006A751D">
        <w:rPr>
          <w:rFonts w:ascii="Times New Roman" w:hAnsi="Times New Roman" w:cs="Times New Roman"/>
          <w:color w:val="auto"/>
          <w:sz w:val="28"/>
          <w:szCs w:val="28"/>
        </w:rPr>
        <w:t>-культурным опытом.</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t>5) принятие и освоение социальной роли обучающегося, формирование и развитие социально значимых мотивов учебной деятельности;</w:t>
      </w:r>
    </w:p>
    <w:p w:rsidR="00CB20A1" w:rsidRPr="006A751D" w:rsidRDefault="00CB20A1" w:rsidP="00CB20A1">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CB20A1">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CB20A1" w:rsidRDefault="00CB20A1" w:rsidP="00CB20A1">
      <w:pPr>
        <w:spacing w:after="0" w:line="360" w:lineRule="auto"/>
        <w:ind w:firstLine="709"/>
        <w:jc w:val="both"/>
        <w:rPr>
          <w:rFonts w:ascii="Times New Roman" w:hAnsi="Times New Roman" w:cs="Times New Roman"/>
          <w:sz w:val="28"/>
          <w:szCs w:val="28"/>
        </w:rPr>
      </w:pPr>
      <w:proofErr w:type="spellStart"/>
      <w:r w:rsidRPr="002F3C85">
        <w:rPr>
          <w:rFonts w:ascii="Times New Roman" w:hAnsi="Times New Roman" w:cs="Times New Roman"/>
          <w:b/>
          <w:i/>
          <w:sz w:val="28"/>
          <w:szCs w:val="28"/>
        </w:rPr>
        <w:t>Метапредметные</w:t>
      </w:r>
      <w:proofErr w:type="spellEnd"/>
      <w:r w:rsidRPr="002F3C85">
        <w:rPr>
          <w:rFonts w:ascii="Times New Roman" w:hAnsi="Times New Roman" w:cs="Times New Roman"/>
          <w:b/>
          <w:i/>
          <w:sz w:val="28"/>
          <w:szCs w:val="28"/>
        </w:rPr>
        <w:t xml:space="preserve">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F63254">
        <w:rPr>
          <w:rFonts w:ascii="Times New Roman" w:hAnsi="Times New Roman" w:cs="Times New Roman"/>
          <w:sz w:val="28"/>
          <w:szCs w:val="28"/>
        </w:rPr>
        <w:t>межпредметными</w:t>
      </w:r>
      <w:proofErr w:type="spellEnd"/>
      <w:r w:rsidRPr="00F63254">
        <w:rPr>
          <w:rFonts w:ascii="Times New Roman" w:hAnsi="Times New Roman" w:cs="Times New Roman"/>
          <w:sz w:val="28"/>
          <w:szCs w:val="28"/>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t>С учетом</w:t>
      </w:r>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proofErr w:type="spellStart"/>
      <w:r w:rsidRPr="002F3C85">
        <w:rPr>
          <w:rFonts w:ascii="Times New Roman" w:eastAsia="Times New Roman" w:hAnsi="Times New Roman" w:cs="Times New Roman"/>
          <w:b/>
          <w:bCs/>
          <w:i/>
          <w:sz w:val="28"/>
          <w:szCs w:val="28"/>
        </w:rPr>
        <w:t>метапредметные</w:t>
      </w:r>
      <w:proofErr w:type="spellEnd"/>
      <w:r w:rsidRPr="002F3C85">
        <w:rPr>
          <w:rFonts w:ascii="Times New Roman" w:eastAsia="Times New Roman" w:hAnsi="Times New Roman" w:cs="Times New Roman"/>
          <w:b/>
          <w:bCs/>
          <w:i/>
          <w:sz w:val="28"/>
          <w:szCs w:val="28"/>
        </w:rPr>
        <w:t xml:space="preserve">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 xml:space="preserve">11) овладение некоторыми базовыми предметными и </w:t>
      </w:r>
      <w:proofErr w:type="spellStart"/>
      <w:r w:rsidRPr="00510774">
        <w:rPr>
          <w:rFonts w:ascii="Times New Roman" w:hAnsi="Times New Roman" w:cs="Times New Roman"/>
          <w:bCs/>
          <w:sz w:val="28"/>
          <w:szCs w:val="28"/>
        </w:rPr>
        <w:t>межпредметными</w:t>
      </w:r>
      <w:proofErr w:type="spellEnd"/>
      <w:r w:rsidRPr="00510774">
        <w:rPr>
          <w:rFonts w:ascii="Times New Roman" w:hAnsi="Times New Roman" w:cs="Times New Roman"/>
          <w:bCs/>
          <w:sz w:val="28"/>
          <w:szCs w:val="28"/>
        </w:rPr>
        <w:t xml:space="preserve"> понятиями, отражающими доступные существенные связи и отношения между объектами и процессами.</w:t>
      </w:r>
    </w:p>
    <w:p w:rsidR="00CB20A1" w:rsidRDefault="00CB20A1" w:rsidP="00CB20A1">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004B5FE0"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CB20A1">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sidR="00001401">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CB20A1" w:rsidRPr="000D15CF" w:rsidRDefault="00CB20A1" w:rsidP="00CB20A1">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0C5522">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CB20A1"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proofErr w:type="spellStart"/>
      <w:r w:rsidRPr="00F63254">
        <w:rPr>
          <w:rFonts w:ascii="Times New Roman" w:hAnsi="Times New Roman" w:cs="Times New Roman"/>
          <w:sz w:val="28"/>
          <w:szCs w:val="28"/>
        </w:rPr>
        <w:t>сформированность</w:t>
      </w:r>
      <w:proofErr w:type="spellEnd"/>
      <w:r w:rsidRPr="00F63254">
        <w:rPr>
          <w:rFonts w:ascii="Times New Roman" w:hAnsi="Times New Roman" w:cs="Times New Roman"/>
          <w:sz w:val="28"/>
          <w:szCs w:val="28"/>
        </w:rPr>
        <w:t xml:space="preserve">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CB20A1">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proofErr w:type="spellStart"/>
      <w:r w:rsidRPr="000B2DEF">
        <w:rPr>
          <w:rFonts w:ascii="Times New Roman" w:hAnsi="Times New Roman" w:cs="Times New Roman"/>
          <w:sz w:val="28"/>
          <w:szCs w:val="28"/>
        </w:rPr>
        <w:t>сформированность</w:t>
      </w:r>
      <w:proofErr w:type="spellEnd"/>
      <w:r w:rsidRPr="000B2DEF">
        <w:rPr>
          <w:rFonts w:ascii="Times New Roman" w:hAnsi="Times New Roman" w:cs="Times New Roman"/>
          <w:sz w:val="28"/>
          <w:szCs w:val="28"/>
        </w:rPr>
        <w:t xml:space="preserve">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0B2DEF">
        <w:rPr>
          <w:rFonts w:ascii="Times New Roman" w:hAnsi="Times New Roman" w:cs="Times New Roman"/>
          <w:sz w:val="28"/>
          <w:szCs w:val="28"/>
        </w:rPr>
        <w:t>здоровьесберегающего</w:t>
      </w:r>
      <w:proofErr w:type="spellEnd"/>
      <w:r w:rsidRPr="000B2DEF">
        <w:rPr>
          <w:rFonts w:ascii="Times New Roman" w:hAnsi="Times New Roman" w:cs="Times New Roman"/>
          <w:sz w:val="28"/>
          <w:szCs w:val="28"/>
        </w:rPr>
        <w:t xml:space="preserve"> поведения в природной и социальной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 xml:space="preserve">развитие навыков устанавливать и выявлять причинно-следственные связи в окружающем </w:t>
      </w:r>
      <w:proofErr w:type="spellStart"/>
      <w:r w:rsidRPr="000B2DEF">
        <w:rPr>
          <w:rFonts w:ascii="Times New Roman" w:hAnsi="Times New Roman" w:cs="Times New Roman"/>
          <w:sz w:val="28"/>
          <w:szCs w:val="28"/>
        </w:rPr>
        <w:t>мире,умение</w:t>
      </w:r>
      <w:proofErr w:type="spellEnd"/>
      <w:r w:rsidRPr="000B2DEF">
        <w:rPr>
          <w:rFonts w:ascii="Times New Roman" w:hAnsi="Times New Roman" w:cs="Times New Roman"/>
          <w:sz w:val="28"/>
          <w:szCs w:val="28"/>
        </w:rPr>
        <w:t xml:space="preserve">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proofErr w:type="spellStart"/>
      <w:r w:rsidRPr="006E0C49">
        <w:rPr>
          <w:rFonts w:ascii="Times New Roman" w:hAnsi="Times New Roman" w:cs="Times New Roman"/>
          <w:kern w:val="28"/>
          <w:sz w:val="28"/>
          <w:szCs w:val="28"/>
        </w:rPr>
        <w:t>сформированность</w:t>
      </w:r>
      <w:proofErr w:type="spellEnd"/>
      <w:r w:rsidRPr="006E0C49">
        <w:rPr>
          <w:rFonts w:ascii="Times New Roman" w:hAnsi="Times New Roman" w:cs="Times New Roman"/>
          <w:kern w:val="28"/>
          <w:sz w:val="28"/>
          <w:szCs w:val="28"/>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CB20A1">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w:t>
      </w:r>
      <w:proofErr w:type="spellStart"/>
      <w:r w:rsidRPr="001A41B7">
        <w:rPr>
          <w:rFonts w:ascii="Times New Roman" w:hAnsi="Times New Roman" w:cs="Times New Roman"/>
          <w:kern w:val="28"/>
          <w:sz w:val="28"/>
          <w:szCs w:val="28"/>
        </w:rPr>
        <w:t>здоровьесберегающую</w:t>
      </w:r>
      <w:proofErr w:type="spellEnd"/>
      <w:r w:rsidRPr="001A41B7">
        <w:rPr>
          <w:rFonts w:ascii="Times New Roman" w:hAnsi="Times New Roman" w:cs="Times New Roman"/>
          <w:kern w:val="28"/>
          <w:sz w:val="28"/>
          <w:szCs w:val="28"/>
        </w:rPr>
        <w:t xml:space="preserve"> жизнедеятельность (режим дня, утренняя зарядка, оздоровительные мероприятия, подвижные игры и т. д.); </w:t>
      </w:r>
    </w:p>
    <w:p w:rsidR="00CB20A1" w:rsidRPr="00AF7F84"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CB20A1" w:rsidRPr="00772E11" w:rsidRDefault="00CB20A1"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176CAD">
        <w:rPr>
          <w:rFonts w:ascii="Times New Roman" w:hAnsi="Times New Roman" w:cs="Times New Roman"/>
          <w:b/>
          <w:sz w:val="28"/>
          <w:szCs w:val="28"/>
        </w:rPr>
        <w:t xml:space="preserve">адаптированной основной общеобразовательной программы </w:t>
      </w:r>
      <w:r w:rsidR="00176CAD">
        <w:rPr>
          <w:rFonts w:ascii="Times New Roman" w:hAnsi="Times New Roman" w:cs="Times New Roman"/>
          <w:b/>
          <w:sz w:val="28"/>
          <w:szCs w:val="28"/>
        </w:rPr>
        <w:br/>
        <w:t>начального общего образования</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r w:rsidR="00176CAD">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 xml:space="preserve">должны отражать: </w:t>
      </w:r>
    </w:p>
    <w:p w:rsidR="00CB20A1" w:rsidRPr="00772E11" w:rsidRDefault="00CB20A1" w:rsidP="00CB20A1">
      <w:pPr>
        <w:spacing w:after="0" w:line="360" w:lineRule="auto"/>
        <w:ind w:firstLine="709"/>
        <w:jc w:val="both"/>
        <w:rPr>
          <w:rFonts w:ascii="Times New Roman" w:hAnsi="Times New Roman" w:cs="Times New Roman"/>
          <w:sz w:val="28"/>
          <w:szCs w:val="28"/>
        </w:rPr>
      </w:pPr>
      <w:proofErr w:type="spellStart"/>
      <w:r w:rsidRPr="00772E11">
        <w:rPr>
          <w:rFonts w:ascii="Times New Roman" w:hAnsi="Times New Roman" w:cs="Times New Roman"/>
          <w:b/>
          <w:bCs/>
          <w:i/>
          <w:kern w:val="2"/>
          <w:sz w:val="28"/>
          <w:szCs w:val="28"/>
        </w:rPr>
        <w:t>Корреционный</w:t>
      </w:r>
      <w:proofErr w:type="spellEnd"/>
      <w:r w:rsidRPr="00772E11">
        <w:rPr>
          <w:rFonts w:ascii="Times New Roman" w:hAnsi="Times New Roman" w:cs="Times New Roman"/>
          <w:b/>
          <w:bCs/>
          <w:i/>
          <w:kern w:val="2"/>
          <w:sz w:val="28"/>
          <w:szCs w:val="28"/>
        </w:rPr>
        <w:t xml:space="preserve"> курс</w:t>
      </w:r>
      <w:r>
        <w:rPr>
          <w:rFonts w:ascii="Times New Roman" w:hAnsi="Times New Roman" w:cs="Times New Roman"/>
          <w:b/>
          <w:bCs/>
          <w:kern w:val="2"/>
          <w:sz w:val="28"/>
          <w:szCs w:val="28"/>
        </w:rPr>
        <w:t xml:space="preserve"> </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Pr>
          <w:rFonts w:ascii="Times New Roman" w:hAnsi="Times New Roman" w:cs="Times New Roman"/>
          <w:b/>
          <w:bCs/>
          <w:i/>
          <w:iCs/>
          <w:kern w:val="2"/>
          <w:sz w:val="28"/>
          <w:szCs w:val="28"/>
        </w:rPr>
        <w:t xml:space="preserve"> </w:t>
      </w:r>
      <w:r w:rsidRPr="00772E11">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w:t>
      </w:r>
      <w:r>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772E11" w:rsidRDefault="00CB20A1" w:rsidP="00CB20A1">
      <w:pPr>
        <w:spacing w:after="0" w:line="360" w:lineRule="auto"/>
        <w:ind w:firstLine="709"/>
        <w:jc w:val="both"/>
        <w:rPr>
          <w:rFonts w:ascii="Times New Roman" w:hAnsi="Times New Roman" w:cs="Times New Roman"/>
          <w:sz w:val="28"/>
          <w:szCs w:val="28"/>
        </w:rPr>
      </w:pPr>
      <w:proofErr w:type="spellStart"/>
      <w:r w:rsidRPr="00772E11">
        <w:rPr>
          <w:rFonts w:ascii="Times New Roman" w:hAnsi="Times New Roman" w:cs="Times New Roman"/>
          <w:b/>
          <w:i/>
          <w:sz w:val="28"/>
          <w:szCs w:val="28"/>
        </w:rPr>
        <w:t>Психокоррекционные</w:t>
      </w:r>
      <w:proofErr w:type="spellEnd"/>
      <w:r w:rsidRPr="00772E11">
        <w:rPr>
          <w:rFonts w:ascii="Times New Roman" w:hAnsi="Times New Roman" w:cs="Times New Roman"/>
          <w:b/>
          <w:i/>
          <w:sz w:val="28"/>
          <w:szCs w:val="28"/>
        </w:rPr>
        <w:t xml:space="preserve"> занятия:</w:t>
      </w:r>
      <w:r>
        <w:rPr>
          <w:rFonts w:ascii="Times New Roman" w:hAnsi="Times New Roman" w:cs="Times New Roman"/>
          <w:b/>
          <w:i/>
          <w:sz w:val="28"/>
          <w:szCs w:val="28"/>
        </w:rPr>
        <w:t xml:space="preserve"> </w:t>
      </w:r>
      <w:r w:rsidRPr="00772E11">
        <w:rPr>
          <w:rFonts w:ascii="Times New Roman" w:hAnsi="Times New Roman" w:cs="Times New Roman"/>
          <w:sz w:val="28"/>
          <w:szCs w:val="28"/>
        </w:rPr>
        <w:t xml:space="preserve">формирование учебной мотивации, стимуляция сенсорно-перцептивных, </w:t>
      </w:r>
      <w:proofErr w:type="spellStart"/>
      <w:r w:rsidRPr="00772E11">
        <w:rPr>
          <w:rFonts w:ascii="Times New Roman" w:hAnsi="Times New Roman" w:cs="Times New Roman"/>
          <w:sz w:val="28"/>
          <w:szCs w:val="28"/>
        </w:rPr>
        <w:t>мнемических</w:t>
      </w:r>
      <w:proofErr w:type="spellEnd"/>
      <w:r w:rsidRPr="00772E11">
        <w:rPr>
          <w:rFonts w:ascii="Times New Roman" w:hAnsi="Times New Roman" w:cs="Times New Roman"/>
          <w:sz w:val="28"/>
          <w:szCs w:val="28"/>
        </w:rPr>
        <w:t xml:space="preserve">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w:t>
      </w:r>
      <w:proofErr w:type="spellStart"/>
      <w:r w:rsidRPr="00772E11">
        <w:rPr>
          <w:rFonts w:ascii="Times New Roman" w:hAnsi="Times New Roman" w:cs="Times New Roman"/>
          <w:sz w:val="28"/>
          <w:szCs w:val="28"/>
        </w:rPr>
        <w:t>эмпатии</w:t>
      </w:r>
      <w:proofErr w:type="spellEnd"/>
      <w:r w:rsidRPr="00772E11">
        <w:rPr>
          <w:rFonts w:ascii="Times New Roman" w:hAnsi="Times New Roman" w:cs="Times New Roman"/>
          <w:sz w:val="28"/>
          <w:szCs w:val="28"/>
        </w:rPr>
        <w:t>,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Default="00CB20A1"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66500" w:rsidRPr="00F63254" w:rsidRDefault="006324D7" w:rsidP="00A30BFF">
      <w:pPr>
        <w:spacing w:before="120" w:after="120" w:line="240" w:lineRule="auto"/>
        <w:jc w:val="center"/>
        <w:outlineLvl w:val="2"/>
        <w:rPr>
          <w:rFonts w:ascii="Times New Roman" w:hAnsi="Times New Roman" w:cs="Times New Roman"/>
          <w:b/>
          <w:color w:val="auto"/>
          <w:sz w:val="28"/>
          <w:szCs w:val="28"/>
        </w:rPr>
      </w:pPr>
      <w:bookmarkStart w:id="18" w:name="_Toc415833127"/>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задержкой психического развития</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8"/>
    </w:p>
    <w:p w:rsidR="003A5E34" w:rsidRDefault="003A5E34" w:rsidP="003A5E34">
      <w:pPr>
        <w:pStyle w:val="afc"/>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образования, что предполагает </w:t>
      </w:r>
      <w:proofErr w:type="spellStart"/>
      <w:r w:rsidRPr="00301148">
        <w:rPr>
          <w:caps w:val="0"/>
        </w:rPr>
        <w:t>вовлечённость</w:t>
      </w:r>
      <w:proofErr w:type="spellEnd"/>
      <w:r w:rsidRPr="00301148">
        <w:rPr>
          <w:caps w:val="0"/>
        </w:rPr>
        <w:t xml:space="preserve">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rsidR="003A5E34" w:rsidRPr="006E0C49" w:rsidRDefault="003A5E34" w:rsidP="003A5E34">
      <w:pPr>
        <w:pStyle w:val="afc"/>
        <w:ind w:firstLine="709"/>
      </w:pPr>
      <w:r w:rsidRPr="003A5E34">
        <w:rPr>
          <w:caps w:val="0"/>
        </w:rPr>
        <w:t>В соответствии с ФГОС НОО обучающихся с ОВЗ основным</w:t>
      </w:r>
      <w:r w:rsidRPr="003A5E34">
        <w:rPr>
          <w:rStyle w:val="210"/>
          <w:b w:val="0"/>
          <w:bCs w:val="0"/>
          <w:sz w:val="28"/>
          <w:szCs w:val="28"/>
        </w:rPr>
        <w:t xml:space="preserve"> </w:t>
      </w:r>
      <w:r w:rsidRPr="003A5E34">
        <w:rPr>
          <w:rStyle w:val="210"/>
          <w:b w:val="0"/>
          <w:bCs w:val="0"/>
          <w:caps w:val="0"/>
          <w:sz w:val="28"/>
          <w:szCs w:val="28"/>
        </w:rPr>
        <w:t>объектом</w:t>
      </w:r>
      <w:r w:rsidRPr="003A5E34">
        <w:rPr>
          <w:caps w:val="0"/>
        </w:rPr>
        <w:t xml:space="preserve"> системы оценки, её</w:t>
      </w:r>
      <w:r w:rsidRPr="003A5E34">
        <w:rPr>
          <w:rStyle w:val="210"/>
          <w:b w:val="0"/>
          <w:bCs w:val="0"/>
          <w:sz w:val="28"/>
          <w:szCs w:val="28"/>
        </w:rPr>
        <w:t xml:space="preserve"> </w:t>
      </w:r>
      <w:r w:rsidRPr="003A5E34">
        <w:rPr>
          <w:rStyle w:val="210"/>
          <w:b w:val="0"/>
          <w:bCs w:val="0"/>
          <w:caps w:val="0"/>
          <w:sz w:val="28"/>
          <w:szCs w:val="28"/>
        </w:rPr>
        <w:t xml:space="preserve">содержательной и </w:t>
      </w:r>
      <w:proofErr w:type="spellStart"/>
      <w:r w:rsidRPr="003A5E34">
        <w:rPr>
          <w:rStyle w:val="210"/>
          <w:b w:val="0"/>
          <w:bCs w:val="0"/>
          <w:caps w:val="0"/>
          <w:sz w:val="28"/>
          <w:szCs w:val="28"/>
        </w:rPr>
        <w:t>критериальной</w:t>
      </w:r>
      <w:proofErr w:type="spellEnd"/>
      <w:r w:rsidRPr="003A5E34">
        <w:rPr>
          <w:rStyle w:val="210"/>
          <w:b w:val="0"/>
          <w:bCs w:val="0"/>
          <w:caps w:val="0"/>
          <w:sz w:val="28"/>
          <w:szCs w:val="28"/>
        </w:rPr>
        <w:t xml:space="preserve">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3A5E34" w:rsidRPr="005B1D90" w:rsidRDefault="003A5E34" w:rsidP="003A5E34">
      <w:pPr>
        <w:pStyle w:val="afc"/>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b w:val="0"/>
          <w:bCs w:val="0"/>
          <w:sz w:val="28"/>
          <w:szCs w:val="28"/>
        </w:rPr>
        <w:t xml:space="preserve"> </w:t>
      </w:r>
      <w:r w:rsidRPr="00246A32">
        <w:rPr>
          <w:rStyle w:val="210"/>
          <w:b w:val="0"/>
          <w:bCs w:val="0"/>
          <w:i/>
          <w:caps w:val="0"/>
          <w:sz w:val="28"/>
          <w:szCs w:val="28"/>
        </w:rPr>
        <w:t>функциями</w:t>
      </w:r>
      <w:r w:rsidRPr="005B1D90">
        <w:rPr>
          <w:caps w:val="0"/>
        </w:rPr>
        <w:t xml:space="preserve"> являются</w:t>
      </w:r>
      <w:r w:rsidRPr="005B1D90">
        <w:rPr>
          <w:rStyle w:val="200"/>
          <w:b w:val="0"/>
          <w:bCs w:val="0"/>
          <w:i w:val="0"/>
          <w:iCs w:val="0"/>
          <w:sz w:val="28"/>
          <w:szCs w:val="28"/>
        </w:rPr>
        <w:t xml:space="preserve"> </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0"/>
          <w:b w:val="0"/>
          <w:bCs w:val="0"/>
          <w:i w:val="0"/>
          <w:iCs w:val="0"/>
          <w:sz w:val="28"/>
          <w:szCs w:val="28"/>
        </w:rPr>
        <w:t xml:space="preserve"> </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5B1D90">
        <w:rPr>
          <w:rStyle w:val="200"/>
          <w:b w:val="0"/>
          <w:bCs w:val="0"/>
          <w:i w:val="0"/>
          <w:iCs w:val="0"/>
          <w:sz w:val="28"/>
          <w:szCs w:val="28"/>
        </w:rPr>
        <w:t xml:space="preserve"> </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rsidR="003A5E34" w:rsidRDefault="003A5E34"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7E2192" w:rsidRDefault="00015199"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обеспечивать комплексный подход к оценке результатов</w:t>
      </w:r>
      <w:r w:rsidRPr="007E2192">
        <w:rPr>
          <w:rFonts w:ascii="Times New Roman" w:hAnsi="Times New Roman" w:cs="Times New Roman"/>
          <w:b/>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метапредметных</w:t>
      </w:r>
      <w:proofErr w:type="spellEnd"/>
      <w:r>
        <w:rPr>
          <w:rFonts w:ascii="Times New Roman" w:hAnsi="Times New Roman" w:cs="Times New Roman"/>
          <w:color w:val="auto"/>
          <w:sz w:val="28"/>
          <w:szCs w:val="28"/>
        </w:rPr>
        <w:t xml:space="preserve"> и </w:t>
      </w:r>
      <w:r w:rsidRPr="007E2192">
        <w:rPr>
          <w:rFonts w:ascii="Times New Roman" w:hAnsi="Times New Roman" w:cs="Times New Roman"/>
          <w:color w:val="auto"/>
          <w:sz w:val="28"/>
          <w:szCs w:val="28"/>
        </w:rPr>
        <w:t>предметных результатов;</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3A5E34" w:rsidRPr="00992510" w:rsidRDefault="003A5E34"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 xml:space="preserve">личностные, </w:t>
      </w:r>
      <w:proofErr w:type="spellStart"/>
      <w:r w:rsidRPr="00F63254">
        <w:rPr>
          <w:rFonts w:ascii="Times New Roman" w:hAnsi="Times New Roman" w:cs="Times New Roman"/>
          <w:color w:val="auto"/>
          <w:sz w:val="28"/>
          <w:szCs w:val="28"/>
        </w:rPr>
        <w:t>метапредметные</w:t>
      </w:r>
      <w:proofErr w:type="spellEnd"/>
      <w:r w:rsidRPr="00F63254">
        <w:rPr>
          <w:rFonts w:ascii="Times New Roman" w:hAnsi="Times New Roman" w:cs="Times New Roman"/>
          <w:color w:val="auto"/>
          <w:sz w:val="28"/>
          <w:szCs w:val="28"/>
        </w:rPr>
        <w:t xml:space="preserve"> и предметные результаты.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C02FB2" w:rsidRPr="00FD6FD5" w:rsidRDefault="00C02FB2" w:rsidP="00C02FB2">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BF47D6" w:rsidRPr="007E2192" w:rsidRDefault="003A5E34"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r w:rsidR="00BF47D6">
        <w:rPr>
          <w:rFonts w:ascii="Times New Roman" w:hAnsi="Times New Roman" w:cs="Times New Roman"/>
          <w:color w:val="auto"/>
          <w:sz w:val="28"/>
          <w:szCs w:val="28"/>
        </w:rPr>
        <w:t xml:space="preserve"> </w:t>
      </w:r>
      <w:r w:rsidR="00BF47D6" w:rsidRPr="007E2192">
        <w:rPr>
          <w:rFonts w:ascii="Times New Roman" w:hAnsi="Times New Roman" w:cs="Times New Roman"/>
          <w:color w:val="auto"/>
          <w:sz w:val="28"/>
          <w:szCs w:val="28"/>
        </w:rPr>
        <w:t xml:space="preserve">Программа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rsidR="00BF47D6" w:rsidRPr="007E2192" w:rsidRDefault="00BF47D6"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BF47D6" w:rsidRDefault="00BF47D6"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941F22">
        <w:rPr>
          <w:rFonts w:ascii="Times New Roman" w:hAnsi="Times New Roman" w:cs="Times New Roman"/>
          <w:b/>
          <w:i/>
          <w:sz w:val="28"/>
          <w:szCs w:val="28"/>
        </w:rPr>
        <w:t>Метапредметные</w:t>
      </w:r>
      <w:proofErr w:type="spellEnd"/>
      <w:r w:rsidRPr="00941F22">
        <w:rPr>
          <w:rFonts w:ascii="Times New Roman" w:hAnsi="Times New Roman" w:cs="Times New Roman"/>
          <w:b/>
          <w:i/>
          <w:sz w:val="28"/>
          <w:szCs w:val="28"/>
        </w:rPr>
        <w:t xml:space="preserve">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F63254">
        <w:rPr>
          <w:rFonts w:ascii="Times New Roman" w:hAnsi="Times New Roman" w:cs="Times New Roman"/>
          <w:sz w:val="28"/>
          <w:szCs w:val="28"/>
        </w:rPr>
        <w:t>межпредметными</w:t>
      </w:r>
      <w:proofErr w:type="spellEnd"/>
      <w:r w:rsidRPr="00F63254">
        <w:rPr>
          <w:rFonts w:ascii="Times New Roman" w:hAnsi="Times New Roman" w:cs="Times New Roman"/>
          <w:sz w:val="28"/>
          <w:szCs w:val="28"/>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w:t>
      </w:r>
      <w:proofErr w:type="spellStart"/>
      <w:r w:rsidRPr="00F63254">
        <w:rPr>
          <w:rFonts w:ascii="Times New Roman" w:hAnsi="Times New Roman" w:cs="Times New Roman"/>
          <w:color w:val="auto"/>
          <w:sz w:val="28"/>
          <w:szCs w:val="28"/>
        </w:rPr>
        <w:t>метапредметных</w:t>
      </w:r>
      <w:proofErr w:type="spellEnd"/>
      <w:r w:rsidRPr="00F63254">
        <w:rPr>
          <w:rFonts w:ascii="Times New Roman" w:hAnsi="Times New Roman" w:cs="Times New Roman"/>
          <w:color w:val="auto"/>
          <w:sz w:val="28"/>
          <w:szCs w:val="28"/>
        </w:rPr>
        <w:t xml:space="preserve">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Основное содержание оценки </w:t>
      </w:r>
      <w:proofErr w:type="spellStart"/>
      <w:r w:rsidRPr="00F63254">
        <w:rPr>
          <w:rFonts w:ascii="Times New Roman" w:hAnsi="Times New Roman" w:cs="Times New Roman"/>
          <w:bCs/>
          <w:iCs/>
          <w:sz w:val="28"/>
          <w:szCs w:val="28"/>
        </w:rPr>
        <w:t>метапредметных</w:t>
      </w:r>
      <w:proofErr w:type="spellEnd"/>
      <w:r w:rsidRPr="00F63254">
        <w:rPr>
          <w:rFonts w:ascii="Times New Roman" w:hAnsi="Times New Roman" w:cs="Times New Roman"/>
          <w:bCs/>
          <w:iCs/>
          <w:sz w:val="28"/>
          <w:szCs w:val="28"/>
        </w:rPr>
        <w:t xml:space="preserve">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Уровень </w:t>
      </w:r>
      <w:proofErr w:type="spellStart"/>
      <w:r w:rsidRPr="00F63254">
        <w:rPr>
          <w:rFonts w:ascii="Times New Roman" w:hAnsi="Times New Roman" w:cs="Times New Roman"/>
          <w:sz w:val="28"/>
          <w:szCs w:val="28"/>
        </w:rPr>
        <w:t>сформированности</w:t>
      </w:r>
      <w:proofErr w:type="spellEnd"/>
      <w:r w:rsidRPr="00F63254">
        <w:rPr>
          <w:rFonts w:ascii="Times New Roman" w:hAnsi="Times New Roman" w:cs="Times New Roman"/>
          <w:sz w:val="28"/>
          <w:szCs w:val="28"/>
        </w:rPr>
        <w:t xml:space="preserve"> универсальных учебных дей</w:t>
      </w:r>
      <w:r w:rsidRPr="00F63254">
        <w:rPr>
          <w:rFonts w:ascii="Times New Roman" w:hAnsi="Times New Roman" w:cs="Times New Roman"/>
          <w:spacing w:val="2"/>
          <w:sz w:val="28"/>
          <w:szCs w:val="28"/>
        </w:rPr>
        <w:t xml:space="preserve">ствий, представляющих содержание и объект оценки </w:t>
      </w:r>
      <w:proofErr w:type="spellStart"/>
      <w:r w:rsidRPr="00F63254">
        <w:rPr>
          <w:rFonts w:ascii="Times New Roman" w:hAnsi="Times New Roman" w:cs="Times New Roman"/>
          <w:spacing w:val="2"/>
          <w:sz w:val="28"/>
          <w:szCs w:val="28"/>
        </w:rPr>
        <w:t>мета</w:t>
      </w:r>
      <w:r w:rsidRPr="00F63254">
        <w:rPr>
          <w:rFonts w:ascii="Times New Roman" w:hAnsi="Times New Roman" w:cs="Times New Roman"/>
          <w:sz w:val="28"/>
          <w:szCs w:val="28"/>
        </w:rPr>
        <w:t>предметных</w:t>
      </w:r>
      <w:proofErr w:type="spellEnd"/>
      <w:r w:rsidRPr="00F63254">
        <w:rPr>
          <w:rFonts w:ascii="Times New Roman" w:hAnsi="Times New Roman" w:cs="Times New Roman"/>
          <w:sz w:val="28"/>
          <w:szCs w:val="28"/>
        </w:rPr>
        <w:t xml:space="preserve"> результатов, может быть качественно оценён и измерен в следующих основных формах: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достижение </w:t>
      </w:r>
      <w:proofErr w:type="spellStart"/>
      <w:r w:rsidRPr="00F63254">
        <w:rPr>
          <w:rFonts w:ascii="Times New Roman" w:hAnsi="Times New Roman" w:cs="Times New Roman"/>
          <w:sz w:val="28"/>
          <w:szCs w:val="28"/>
        </w:rPr>
        <w:t>метапредметных</w:t>
      </w:r>
      <w:proofErr w:type="spellEnd"/>
      <w:r w:rsidRPr="00F63254">
        <w:rPr>
          <w:rFonts w:ascii="Times New Roman" w:hAnsi="Times New Roman" w:cs="Times New Roman"/>
          <w:sz w:val="28"/>
          <w:szCs w:val="28"/>
        </w:rPr>
        <w:t xml:space="preserve">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 xml:space="preserve">уровня </w:t>
      </w:r>
      <w:proofErr w:type="spellStart"/>
      <w:r w:rsidRPr="00F63254">
        <w:rPr>
          <w:rFonts w:ascii="Times New Roman" w:hAnsi="Times New Roman" w:cs="Times New Roman"/>
          <w:sz w:val="28"/>
          <w:szCs w:val="28"/>
        </w:rPr>
        <w:t>сформированности</w:t>
      </w:r>
      <w:proofErr w:type="spellEnd"/>
      <w:r w:rsidRPr="00F63254">
        <w:rPr>
          <w:rFonts w:ascii="Times New Roman" w:hAnsi="Times New Roman" w:cs="Times New Roman"/>
          <w:sz w:val="28"/>
          <w:szCs w:val="28"/>
        </w:rPr>
        <w:t xml:space="preserve"> конкретного вида универсальных учебных действий;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w:t>
      </w:r>
      <w:proofErr w:type="spellStart"/>
      <w:r w:rsidRPr="00F63254">
        <w:rPr>
          <w:rFonts w:ascii="Times New Roman" w:hAnsi="Times New Roman" w:cs="Times New Roman"/>
          <w:spacing w:val="-2"/>
          <w:sz w:val="28"/>
          <w:szCs w:val="28"/>
        </w:rPr>
        <w:t>метапредметных</w:t>
      </w:r>
      <w:proofErr w:type="spellEnd"/>
      <w:r w:rsidRPr="00F63254">
        <w:rPr>
          <w:rFonts w:ascii="Times New Roman" w:hAnsi="Times New Roman" w:cs="Times New Roman"/>
          <w:spacing w:val="-2"/>
          <w:sz w:val="28"/>
          <w:szCs w:val="28"/>
        </w:rPr>
        <w:t xml:space="preserve"> результатов мо</w:t>
      </w:r>
      <w:r w:rsidRPr="00F63254">
        <w:rPr>
          <w:rFonts w:ascii="Times New Roman" w:hAnsi="Times New Roman" w:cs="Times New Roman"/>
          <w:sz w:val="28"/>
          <w:szCs w:val="28"/>
        </w:rPr>
        <w:t xml:space="preserve">жет рассматриваться как инструментальная основа (или как средство решения) и как условие успешности выполнения учебных и </w:t>
      </w:r>
      <w:proofErr w:type="spellStart"/>
      <w:r w:rsidRPr="00F63254">
        <w:rPr>
          <w:rFonts w:ascii="Times New Roman" w:hAnsi="Times New Roman" w:cs="Times New Roman"/>
          <w:sz w:val="28"/>
          <w:szCs w:val="28"/>
        </w:rPr>
        <w:t>учебно­практических</w:t>
      </w:r>
      <w:proofErr w:type="spellEnd"/>
      <w:r w:rsidRPr="00F63254">
        <w:rPr>
          <w:rFonts w:ascii="Times New Roman" w:hAnsi="Times New Roman" w:cs="Times New Roman"/>
          <w:sz w:val="28"/>
          <w:szCs w:val="28"/>
        </w:rPr>
        <w:t xml:space="preserve"> задач средствами учебных предметов;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w:t>
      </w:r>
      <w:proofErr w:type="spellStart"/>
      <w:r w:rsidRPr="00F63254">
        <w:rPr>
          <w:rFonts w:ascii="Times New Roman" w:hAnsi="Times New Roman" w:cs="Times New Roman"/>
          <w:spacing w:val="2"/>
          <w:sz w:val="28"/>
          <w:szCs w:val="28"/>
        </w:rPr>
        <w:t>метапредметных</w:t>
      </w:r>
      <w:proofErr w:type="spellEnd"/>
      <w:r w:rsidRPr="00F63254">
        <w:rPr>
          <w:rFonts w:ascii="Times New Roman" w:hAnsi="Times New Roman" w:cs="Times New Roman"/>
          <w:spacing w:val="2"/>
          <w:sz w:val="28"/>
          <w:szCs w:val="28"/>
        </w:rPr>
        <w:t xml:space="preserve"> результатов может </w:t>
      </w:r>
      <w:r w:rsidRPr="00F63254">
        <w:rPr>
          <w:rFonts w:ascii="Times New Roman" w:hAnsi="Times New Roman" w:cs="Times New Roman"/>
          <w:sz w:val="28"/>
          <w:szCs w:val="28"/>
        </w:rPr>
        <w:t xml:space="preserve">проявиться в успешности выполнения комплексных заданий на </w:t>
      </w:r>
      <w:proofErr w:type="spellStart"/>
      <w:r w:rsidRPr="00F63254">
        <w:rPr>
          <w:rFonts w:ascii="Times New Roman" w:hAnsi="Times New Roman" w:cs="Times New Roman"/>
          <w:sz w:val="28"/>
          <w:szCs w:val="28"/>
        </w:rPr>
        <w:t>межпредметной</w:t>
      </w:r>
      <w:proofErr w:type="spellEnd"/>
      <w:r w:rsidRPr="00F63254">
        <w:rPr>
          <w:rFonts w:ascii="Times New Roman" w:hAnsi="Times New Roman" w:cs="Times New Roman"/>
          <w:sz w:val="28"/>
          <w:szCs w:val="28"/>
        </w:rPr>
        <w:t xml:space="preserve"> основе.</w:t>
      </w:r>
    </w:p>
    <w:p w:rsidR="00643A94" w:rsidRPr="007E2192" w:rsidRDefault="00643A94"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w:t>
      </w:r>
      <w:r>
        <w:rPr>
          <w:rFonts w:ascii="Times New Roman" w:hAnsi="Times New Roman" w:cs="Times New Roman"/>
          <w:bCs/>
          <w:color w:val="auto"/>
          <w:sz w:val="28"/>
          <w:szCs w:val="28"/>
        </w:rPr>
        <w:t xml:space="preserve"> </w:t>
      </w:r>
      <w:r w:rsidRPr="00F63254">
        <w:rPr>
          <w:rFonts w:ascii="Times New Roman" w:hAnsi="Times New Roman" w:cs="Times New Roman"/>
          <w:bCs/>
          <w:color w:val="auto"/>
          <w:sz w:val="28"/>
          <w:szCs w:val="28"/>
        </w:rPr>
        <w:t>1</w:t>
      </w:r>
      <w:r>
        <w:rPr>
          <w:rFonts w:ascii="Times New Roman" w:hAnsi="Times New Roman" w:cs="Times New Roman"/>
          <w:bCs/>
          <w:color w:val="auto"/>
          <w:sz w:val="28"/>
          <w:szCs w:val="28"/>
        </w:rPr>
        <w:t xml:space="preserve"> и 1</w:t>
      </w:r>
      <w:r w:rsidR="00933F4C">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дополнительном</w:t>
      </w:r>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31BD5" w:rsidRPr="007E2192" w:rsidRDefault="00A31BD5"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3A5E34" w:rsidRDefault="003C63F0"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003A5E34" w:rsidRPr="00F63254">
        <w:rPr>
          <w:rFonts w:ascii="Times New Roman" w:hAnsi="Times New Roman" w:cs="Times New Roman"/>
          <w:sz w:val="28"/>
          <w:szCs w:val="28"/>
        </w:rPr>
        <w:t xml:space="preserve">В процессе оценки достижения планируемых личностных, </w:t>
      </w:r>
      <w:proofErr w:type="spellStart"/>
      <w:r w:rsidR="003A5E34" w:rsidRPr="00F63254">
        <w:rPr>
          <w:rFonts w:ascii="Times New Roman" w:hAnsi="Times New Roman" w:cs="Times New Roman"/>
          <w:sz w:val="28"/>
          <w:szCs w:val="28"/>
        </w:rPr>
        <w:t>метапредметных</w:t>
      </w:r>
      <w:proofErr w:type="spellEnd"/>
      <w:r w:rsidR="003A5E34" w:rsidRPr="00F63254">
        <w:rPr>
          <w:rFonts w:ascii="Times New Roman" w:hAnsi="Times New Roman" w:cs="Times New Roman"/>
          <w:sz w:val="28"/>
          <w:szCs w:val="28"/>
        </w:rPr>
        <w:t xml:space="preserve">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привычную обстановку в классе (присутствие своего учителя, наличие привычных для обучающихся </w:t>
      </w:r>
      <w:proofErr w:type="spellStart"/>
      <w:r w:rsidRPr="00530152">
        <w:rPr>
          <w:caps w:val="0"/>
          <w:sz w:val="28"/>
          <w:szCs w:val="28"/>
        </w:rPr>
        <w:t>мнестических</w:t>
      </w:r>
      <w:proofErr w:type="spellEnd"/>
      <w:r w:rsidRPr="00530152">
        <w:rPr>
          <w:caps w:val="0"/>
          <w:sz w:val="28"/>
          <w:szCs w:val="28"/>
        </w:rPr>
        <w:t xml:space="preserve"> опор: наглядных схем, шаблонов общего хода выполнения заданий);</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8B149D" w:rsidRPr="00530152" w:rsidRDefault="008B149D" w:rsidP="008B149D">
      <w:pPr>
        <w:pStyle w:val="af2"/>
        <w:numPr>
          <w:ilvl w:val="0"/>
          <w:numId w:val="23"/>
        </w:numPr>
        <w:ind w:left="0" w:firstLine="709"/>
        <w:jc w:val="both"/>
        <w:rPr>
          <w:sz w:val="28"/>
          <w:szCs w:val="28"/>
        </w:rPr>
      </w:pPr>
      <w:proofErr w:type="spellStart"/>
      <w:r w:rsidRPr="00530152">
        <w:rPr>
          <w:caps w:val="0"/>
          <w:sz w:val="28"/>
          <w:szCs w:val="28"/>
        </w:rPr>
        <w:t>адаптирование</w:t>
      </w:r>
      <w:proofErr w:type="spellEnd"/>
      <w:r w:rsidRPr="00530152">
        <w:rPr>
          <w:caps w:val="0"/>
          <w:sz w:val="28"/>
          <w:szCs w:val="28"/>
        </w:rPr>
        <w:t xml:space="preserve"> инструкции с учетом особых образовательных потребностей и индивидуальных трудностей обучающихся с </w:t>
      </w:r>
      <w:r w:rsidRPr="00530152">
        <w:rPr>
          <w:sz w:val="28"/>
          <w:szCs w:val="28"/>
        </w:rPr>
        <w:t>ЗПР:</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 xml:space="preserve">2) упрощение </w:t>
      </w:r>
      <w:proofErr w:type="spellStart"/>
      <w:r w:rsidRPr="00530152">
        <w:rPr>
          <w:rFonts w:ascii="Times New Roman" w:hAnsi="Times New Roman" w:cs="Times New Roman"/>
          <w:sz w:val="28"/>
          <w:szCs w:val="28"/>
        </w:rPr>
        <w:t>многозвеньевой</w:t>
      </w:r>
      <w:proofErr w:type="spellEnd"/>
      <w:r w:rsidRPr="00530152">
        <w:rPr>
          <w:rFonts w:ascii="Times New Roman" w:hAnsi="Times New Roman" w:cs="Times New Roman"/>
          <w:sz w:val="28"/>
          <w:szCs w:val="28"/>
        </w:rPr>
        <w:t xml:space="preserve"> инструкции посредством деления ее на короткие смысловые единицы, задающие </w:t>
      </w:r>
      <w:proofErr w:type="spellStart"/>
      <w:r w:rsidRPr="00530152">
        <w:rPr>
          <w:rFonts w:ascii="Times New Roman" w:hAnsi="Times New Roman" w:cs="Times New Roman"/>
          <w:sz w:val="28"/>
          <w:szCs w:val="28"/>
        </w:rPr>
        <w:t>поэтапность</w:t>
      </w:r>
      <w:proofErr w:type="spellEnd"/>
      <w:r w:rsidRPr="00530152">
        <w:rPr>
          <w:rFonts w:ascii="Times New Roman" w:hAnsi="Times New Roman" w:cs="Times New Roman"/>
          <w:sz w:val="28"/>
          <w:szCs w:val="28"/>
        </w:rPr>
        <w:t xml:space="preserve"> (</w:t>
      </w:r>
      <w:proofErr w:type="spellStart"/>
      <w:r w:rsidRPr="00530152">
        <w:rPr>
          <w:rFonts w:ascii="Times New Roman" w:hAnsi="Times New Roman" w:cs="Times New Roman"/>
          <w:sz w:val="28"/>
          <w:szCs w:val="28"/>
        </w:rPr>
        <w:t>пошаговость</w:t>
      </w:r>
      <w:proofErr w:type="spellEnd"/>
      <w:r w:rsidRPr="00530152">
        <w:rPr>
          <w:rFonts w:ascii="Times New Roman" w:hAnsi="Times New Roman" w:cs="Times New Roman"/>
          <w:sz w:val="28"/>
          <w:szCs w:val="28"/>
        </w:rPr>
        <w:t>) выполнения задания;</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при необходимости </w:t>
      </w:r>
      <w:proofErr w:type="spellStart"/>
      <w:r w:rsidRPr="00530152">
        <w:rPr>
          <w:caps w:val="0"/>
          <w:sz w:val="28"/>
          <w:szCs w:val="28"/>
        </w:rPr>
        <w:t>адаптирование</w:t>
      </w:r>
      <w:proofErr w:type="spellEnd"/>
      <w:r w:rsidRPr="00530152">
        <w:rPr>
          <w:caps w:val="0"/>
          <w:sz w:val="28"/>
          <w:szCs w:val="28"/>
        </w:rPr>
        <w:t xml:space="preserve">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недопустимыми являются негативные реакции со стороны педагога, создание ситуаций, приводящих к эмоциональному </w:t>
      </w:r>
      <w:proofErr w:type="spellStart"/>
      <w:r w:rsidRPr="00530152">
        <w:rPr>
          <w:caps w:val="0"/>
          <w:sz w:val="28"/>
          <w:szCs w:val="28"/>
        </w:rPr>
        <w:t>травмированию</w:t>
      </w:r>
      <w:proofErr w:type="spellEnd"/>
      <w:r w:rsidRPr="00530152">
        <w:rPr>
          <w:caps w:val="0"/>
          <w:sz w:val="28"/>
          <w:szCs w:val="28"/>
        </w:rPr>
        <w:t xml:space="preserve"> ребенка</w:t>
      </w:r>
      <w:r w:rsidRPr="00530152">
        <w:rPr>
          <w:sz w:val="28"/>
          <w:szCs w:val="28"/>
        </w:rPr>
        <w:t>.</w:t>
      </w:r>
    </w:p>
    <w:p w:rsidR="003A5E34" w:rsidRPr="00992510"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w:t>
      </w:r>
      <w:proofErr w:type="spellStart"/>
      <w:r w:rsidRPr="00992510">
        <w:rPr>
          <w:rStyle w:val="32"/>
          <w:color w:val="auto"/>
          <w:sz w:val="28"/>
          <w:szCs w:val="28"/>
        </w:rPr>
        <w:t>метапредметные</w:t>
      </w:r>
      <w:proofErr w:type="spellEnd"/>
      <w:r w:rsidRPr="00992510">
        <w:rPr>
          <w:rStyle w:val="32"/>
          <w:color w:val="auto"/>
          <w:sz w:val="28"/>
          <w:szCs w:val="28"/>
        </w:rPr>
        <w:t xml:space="preserve">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rsidR="003A5E34"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7E2192" w:rsidRDefault="00EC7A8F"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4431DF" w:rsidRPr="0095585D" w:rsidRDefault="001D36D5"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19" w:name="_Toc415833128"/>
      <w:r w:rsidRPr="0095585D">
        <w:rPr>
          <w:rFonts w:ascii="Times New Roman" w:hAnsi="Times New Roman" w:cs="Times New Roman"/>
          <w:b/>
          <w:color w:val="auto"/>
          <w:sz w:val="28"/>
          <w:szCs w:val="28"/>
        </w:rPr>
        <w:t>3</w:t>
      </w:r>
      <w:r w:rsidR="007071C2" w:rsidRPr="0095585D">
        <w:rPr>
          <w:rFonts w:ascii="Times New Roman" w:hAnsi="Times New Roman" w:cs="Times New Roman"/>
          <w:b/>
          <w:color w:val="auto"/>
          <w:sz w:val="28"/>
          <w:szCs w:val="28"/>
        </w:rPr>
        <w:t>.2. Содержательный раздел</w:t>
      </w:r>
      <w:bookmarkEnd w:id="19"/>
    </w:p>
    <w:p w:rsidR="007F4DC6" w:rsidRPr="00F63254" w:rsidRDefault="001D36D5" w:rsidP="00D71549">
      <w:pPr>
        <w:spacing w:before="120" w:after="120" w:line="240" w:lineRule="auto"/>
        <w:jc w:val="center"/>
        <w:outlineLvl w:val="2"/>
        <w:rPr>
          <w:rFonts w:ascii="Times New Roman" w:hAnsi="Times New Roman" w:cs="Times New Roman"/>
          <w:b/>
          <w:sz w:val="28"/>
          <w:szCs w:val="28"/>
        </w:rPr>
      </w:pPr>
      <w:bookmarkStart w:id="20" w:name="_Toc415833129"/>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0"/>
    </w:p>
    <w:p w:rsidR="00D71549" w:rsidRDefault="00D71549" w:rsidP="00D71549">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и</w:t>
      </w:r>
      <w:r w:rsidRPr="00F63254">
        <w:rPr>
          <w:rFonts w:ascii="Times New Roman" w:eastAsia="Times New Roman" w:hAnsi="Times New Roman" w:cs="Times New Roman"/>
          <w:color w:val="auto"/>
          <w:kern w:val="0"/>
          <w:sz w:val="28"/>
          <w:szCs w:val="28"/>
          <w:lang w:eastAsia="ru-RU"/>
        </w:rPr>
        <w:t xml:space="preserve"> </w:t>
      </w:r>
      <w:proofErr w:type="spellStart"/>
      <w:r w:rsidRPr="00F63254">
        <w:rPr>
          <w:rFonts w:ascii="Times New Roman" w:eastAsia="Times New Roman" w:hAnsi="Times New Roman" w:cs="Times New Roman"/>
          <w:color w:val="auto"/>
          <w:kern w:val="0"/>
          <w:sz w:val="28"/>
          <w:szCs w:val="28"/>
          <w:lang w:eastAsia="ru-RU"/>
        </w:rPr>
        <w:t>метапредметным</w:t>
      </w:r>
      <w:proofErr w:type="spellEnd"/>
      <w:r w:rsidRPr="00F63254">
        <w:rPr>
          <w:rFonts w:ascii="Times New Roman" w:eastAsia="Times New Roman" w:hAnsi="Times New Roman" w:cs="Times New Roman"/>
          <w:color w:val="auto"/>
          <w:kern w:val="0"/>
          <w:sz w:val="28"/>
          <w:szCs w:val="28"/>
          <w:lang w:eastAsia="ru-RU"/>
        </w:rPr>
        <w:t xml:space="preserve"> результатам освоения АООП НОО, и служит основой разработки программ учебных предметов, курсов.</w:t>
      </w:r>
    </w:p>
    <w:p w:rsidR="001152D6" w:rsidRDefault="00D71549" w:rsidP="001152D6">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w:t>
      </w:r>
      <w:proofErr w:type="spellStart"/>
      <w:r w:rsidRPr="00F63254">
        <w:rPr>
          <w:rFonts w:ascii="Times New Roman" w:hAnsi="Times New Roman" w:cs="Times New Roman"/>
          <w:color w:val="auto"/>
          <w:sz w:val="28"/>
          <w:szCs w:val="28"/>
        </w:rPr>
        <w:t>деятельностного</w:t>
      </w:r>
      <w:proofErr w:type="spellEnd"/>
      <w:r w:rsidRPr="00F63254">
        <w:rPr>
          <w:rFonts w:ascii="Times New Roman" w:hAnsi="Times New Roman" w:cs="Times New Roman"/>
          <w:color w:val="auto"/>
          <w:sz w:val="28"/>
          <w:szCs w:val="28"/>
        </w:rPr>
        <w:t xml:space="preserve">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sidR="001152D6">
        <w:rPr>
          <w:rFonts w:ascii="Times New Roman" w:hAnsi="Times New Roman" w:cs="Times New Roman"/>
          <w:color w:val="auto"/>
          <w:sz w:val="28"/>
          <w:szCs w:val="28"/>
        </w:rPr>
        <w:t xml:space="preserve"> </w:t>
      </w:r>
      <w:r w:rsidR="001152D6">
        <w:rPr>
          <w:rFonts w:ascii="Times New Roman" w:hAnsi="Times New Roman"/>
          <w:sz w:val="28"/>
          <w:szCs w:val="28"/>
        </w:rPr>
        <w:t>Э</w:t>
      </w:r>
      <w:r w:rsidR="001152D6" w:rsidRPr="00301148">
        <w:rPr>
          <w:rFonts w:ascii="Times New Roman" w:hAnsi="Times New Roman"/>
          <w:sz w:val="28"/>
          <w:szCs w:val="28"/>
        </w:rPr>
        <w:t xml:space="preserve">то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обучающимися </w:t>
      </w:r>
      <w:r w:rsidR="001152D6">
        <w:rPr>
          <w:rFonts w:ascii="Times New Roman" w:hAnsi="Times New Roman"/>
          <w:sz w:val="28"/>
          <w:szCs w:val="28"/>
        </w:rPr>
        <w:t xml:space="preserve">с ЗПР </w:t>
      </w:r>
      <w:r w:rsidR="001152D6" w:rsidRPr="00301148">
        <w:rPr>
          <w:rFonts w:ascii="Times New Roman" w:hAnsi="Times New Roman"/>
          <w:sz w:val="28"/>
          <w:szCs w:val="28"/>
        </w:rPr>
        <w:t>конкретных предметных знаний</w:t>
      </w:r>
      <w:r w:rsidR="00650265">
        <w:rPr>
          <w:rFonts w:ascii="Times New Roman" w:hAnsi="Times New Roman"/>
          <w:sz w:val="28"/>
          <w:szCs w:val="28"/>
        </w:rPr>
        <w:t>,</w:t>
      </w:r>
      <w:r w:rsidR="001152D6" w:rsidRPr="00301148">
        <w:rPr>
          <w:rFonts w:ascii="Times New Roman" w:hAnsi="Times New Roman"/>
          <w:sz w:val="28"/>
          <w:szCs w:val="28"/>
        </w:rPr>
        <w:t xml:space="preserve"> </w:t>
      </w:r>
      <w:r w:rsidR="001152D6">
        <w:rPr>
          <w:rFonts w:ascii="Times New Roman" w:hAnsi="Times New Roman"/>
          <w:sz w:val="28"/>
          <w:szCs w:val="28"/>
        </w:rPr>
        <w:t xml:space="preserve">умений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в процессе</w:t>
      </w:r>
      <w:r w:rsidR="001152D6" w:rsidRPr="00301148">
        <w:rPr>
          <w:rFonts w:ascii="Times New Roman" w:hAnsi="Times New Roman"/>
          <w:sz w:val="28"/>
          <w:szCs w:val="28"/>
        </w:rPr>
        <w:t xml:space="preserve"> </w:t>
      </w:r>
      <w:r w:rsidR="00650265">
        <w:rPr>
          <w:rFonts w:ascii="Times New Roman" w:hAnsi="Times New Roman"/>
          <w:sz w:val="28"/>
          <w:szCs w:val="28"/>
        </w:rPr>
        <w:t>формирования социальных (жизненных) компетенций</w:t>
      </w:r>
      <w:r w:rsidR="001152D6" w:rsidRPr="00301148">
        <w:rPr>
          <w:rFonts w:ascii="Times New Roman" w:hAnsi="Times New Roman"/>
          <w:sz w:val="28"/>
          <w:szCs w:val="28"/>
        </w:rPr>
        <w:t>.</w:t>
      </w:r>
    </w:p>
    <w:p w:rsidR="00134857" w:rsidRPr="00073388" w:rsidRDefault="00134857" w:rsidP="00134857">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rsidR="00D71549"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Основная</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F63254"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rsidR="00D71549" w:rsidRPr="00F63254" w:rsidRDefault="0078747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D71549"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color w:val="3366FF"/>
          <w:sz w:val="28"/>
          <w:szCs w:val="28"/>
        </w:rPr>
        <w:t xml:space="preserve"> </w:t>
      </w:r>
      <w:r w:rsidRPr="00F63254">
        <w:rPr>
          <w:rFonts w:ascii="Times New Roman" w:hAnsi="Times New Roman" w:cs="Times New Roman"/>
          <w:color w:val="auto"/>
          <w:sz w:val="28"/>
          <w:szCs w:val="28"/>
        </w:rPr>
        <w:t xml:space="preserve">с ЗПР </w:t>
      </w:r>
      <w:r w:rsidRPr="00F63254">
        <w:rPr>
          <w:rFonts w:ascii="Times New Roman" w:hAnsi="Times New Roman" w:cs="Times New Roman"/>
          <w:sz w:val="28"/>
          <w:szCs w:val="28"/>
        </w:rPr>
        <w:t xml:space="preserve">от дошкольного к начальному общему образованию. </w:t>
      </w:r>
    </w:p>
    <w:p w:rsidR="00B8221D" w:rsidRPr="00A65888" w:rsidRDefault="00B8221D" w:rsidP="002B57E3">
      <w:pPr>
        <w:pStyle w:val="ad"/>
        <w:spacing w:after="0" w:line="360" w:lineRule="auto"/>
        <w:ind w:firstLine="454"/>
        <w:jc w:val="both"/>
        <w:rPr>
          <w:rFonts w:ascii="Times New Roman" w:hAnsi="Times New Roman"/>
          <w:color w:val="auto"/>
          <w:sz w:val="28"/>
          <w:szCs w:val="28"/>
        </w:rPr>
      </w:pPr>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B8221D" w:rsidRPr="007B24C3" w:rsidRDefault="00B8221D" w:rsidP="002B57E3">
      <w:pPr>
        <w:pStyle w:val="afc"/>
        <w:rPr>
          <w:i/>
          <w:color w:val="auto"/>
        </w:rPr>
      </w:pPr>
      <w:bookmarkStart w:id="21"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21"/>
    </w:p>
    <w:p w:rsidR="0007618C" w:rsidRPr="007B24C3" w:rsidRDefault="00B8221D" w:rsidP="002B57E3">
      <w:pPr>
        <w:pStyle w:val="afc"/>
        <w:rPr>
          <w:caps w:val="0"/>
          <w:color w:val="auto"/>
        </w:rPr>
      </w:pPr>
      <w:r w:rsidRPr="007B24C3">
        <w:rPr>
          <w:color w:val="auto"/>
        </w:rPr>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7B24C3" w:rsidRDefault="007B24C3" w:rsidP="002B57E3">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07618C" w:rsidRPr="007B24C3" w:rsidRDefault="00B8221D" w:rsidP="00B8221D">
      <w:pPr>
        <w:pStyle w:val="afc"/>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rsidR="00B8221D" w:rsidRPr="007B24C3" w:rsidRDefault="00B8221D" w:rsidP="00B8221D">
      <w:pPr>
        <w:pStyle w:val="afc"/>
        <w:rPr>
          <w:i/>
          <w:color w:val="auto"/>
        </w:rPr>
      </w:pPr>
      <w:bookmarkStart w:id="22"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2"/>
    </w:p>
    <w:p w:rsidR="007B24C3" w:rsidRPr="007B24C3" w:rsidRDefault="001D1508" w:rsidP="00B8221D">
      <w:pPr>
        <w:pStyle w:val="afc"/>
        <w:rPr>
          <w:caps w:val="0"/>
          <w:color w:val="auto"/>
        </w:rPr>
      </w:pPr>
      <w:r w:rsidRPr="007B24C3">
        <w:rPr>
          <w:color w:val="auto"/>
        </w:rPr>
        <w:t>— </w:t>
      </w:r>
      <w:r w:rsidR="00B8221D" w:rsidRPr="007B24C3">
        <w:rPr>
          <w:caps w:val="0"/>
          <w:color w:val="auto"/>
        </w:rPr>
        <w:t>доброжелательности, доверия и внимания к людям</w:t>
      </w:r>
      <w:r w:rsidR="007B24C3" w:rsidRPr="007B24C3">
        <w:rPr>
          <w:caps w:val="0"/>
          <w:color w:val="auto"/>
        </w:rPr>
        <w:t>;</w:t>
      </w:r>
      <w:r w:rsidR="00B8221D" w:rsidRPr="007B24C3">
        <w:rPr>
          <w:caps w:val="0"/>
          <w:color w:val="auto"/>
        </w:rPr>
        <w:t xml:space="preserve"> </w:t>
      </w:r>
    </w:p>
    <w:p w:rsidR="00B8221D" w:rsidRPr="007B24C3" w:rsidRDefault="007B24C3" w:rsidP="00B8221D">
      <w:pPr>
        <w:pStyle w:val="afc"/>
        <w:rPr>
          <w:color w:val="auto"/>
        </w:rPr>
      </w:pPr>
      <w:r w:rsidRPr="007B24C3">
        <w:rPr>
          <w:color w:val="auto"/>
        </w:rPr>
        <w:t>— </w:t>
      </w:r>
      <w:r w:rsidR="00694298" w:rsidRPr="007B24C3">
        <w:rPr>
          <w:caps w:val="0"/>
          <w:color w:val="auto"/>
        </w:rPr>
        <w:t>навыков сотрудничества со взрослыми и сверстниками в разных социальных ситуациях</w:t>
      </w:r>
      <w:r w:rsidR="00B8221D" w:rsidRPr="007B24C3">
        <w:rPr>
          <w:caps w:val="0"/>
          <w:color w:val="auto"/>
        </w:rPr>
        <w:t>;</w:t>
      </w:r>
    </w:p>
    <w:p w:rsidR="00B8221D" w:rsidRPr="007B24C3" w:rsidRDefault="001D1508" w:rsidP="00B8221D">
      <w:pPr>
        <w:pStyle w:val="afc"/>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B8221D" w:rsidRPr="007B24C3" w:rsidRDefault="00B8221D" w:rsidP="00B8221D">
      <w:pPr>
        <w:pStyle w:val="afc"/>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rsidR="00B8221D" w:rsidRPr="007B24C3" w:rsidRDefault="00B8221D" w:rsidP="00B8221D">
      <w:pPr>
        <w:pStyle w:val="afc"/>
        <w:rPr>
          <w:caps w:val="0"/>
          <w:color w:val="auto"/>
        </w:rPr>
      </w:pPr>
      <w:r w:rsidRPr="007B24C3">
        <w:rPr>
          <w:color w:val="auto"/>
        </w:rPr>
        <w:t>— </w:t>
      </w:r>
      <w:r w:rsidRPr="007B24C3">
        <w:rPr>
          <w:caps w:val="0"/>
          <w:color w:val="auto"/>
        </w:rPr>
        <w:t>ориентации в нравственном содержании как собственных поступков, так и поступков окружающих людей, развития этических чувств</w:t>
      </w:r>
      <w:r w:rsidR="00DF58BC" w:rsidRPr="007B24C3">
        <w:rPr>
          <w:caps w:val="0"/>
          <w:color w:val="auto"/>
        </w:rPr>
        <w:t>,</w:t>
      </w:r>
      <w:r w:rsidRPr="007B24C3">
        <w:rPr>
          <w:caps w:val="0"/>
          <w:color w:val="auto"/>
        </w:rPr>
        <w:t xml:space="preserve"> </w:t>
      </w:r>
      <w:r w:rsidR="00DF58BC" w:rsidRPr="007B24C3">
        <w:rPr>
          <w:caps w:val="0"/>
          <w:color w:val="auto"/>
        </w:rPr>
        <w:t>доброжелательности и эмоционально-нравственной отзывчивости, понимания и сопереживания чувствам других людей</w:t>
      </w:r>
      <w:r w:rsidRPr="007B24C3">
        <w:rPr>
          <w:caps w:val="0"/>
          <w:color w:val="auto"/>
        </w:rPr>
        <w:t>;</w:t>
      </w:r>
    </w:p>
    <w:p w:rsidR="00B8221D" w:rsidRPr="007B24C3" w:rsidRDefault="00B8221D" w:rsidP="00B8221D">
      <w:pPr>
        <w:pStyle w:val="afc"/>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rsidR="00B8221D" w:rsidRPr="007B24C3" w:rsidRDefault="00B8221D" w:rsidP="00DE5D78">
      <w:pPr>
        <w:pStyle w:val="afc"/>
        <w:rPr>
          <w:color w:val="auto"/>
        </w:rPr>
      </w:pPr>
      <w:r w:rsidRPr="007B24C3">
        <w:rPr>
          <w:color w:val="auto"/>
        </w:rPr>
        <w:t>— </w:t>
      </w:r>
      <w:r w:rsidR="0050626B" w:rsidRPr="007B24C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7B24C3">
        <w:rPr>
          <w:caps w:val="0"/>
          <w:color w:val="auto"/>
        </w:rPr>
        <w:t>;</w:t>
      </w:r>
    </w:p>
    <w:p w:rsidR="00B8221D" w:rsidRPr="007B24C3" w:rsidRDefault="00B8221D" w:rsidP="00DE5D78">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E5D78" w:rsidRPr="007B24C3" w:rsidRDefault="00B8221D" w:rsidP="00DE5D78">
      <w:pPr>
        <w:pStyle w:val="afc"/>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rsidR="00AC3A14" w:rsidRDefault="00AC3A14"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B31E8A" w:rsidRDefault="00B31E8A"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процессе освоения</w:t>
      </w:r>
      <w:r>
        <w:rPr>
          <w:sz w:val="28"/>
          <w:szCs w:val="28"/>
        </w:rPr>
        <w:t xml:space="preserve"> </w:t>
      </w:r>
      <w:r w:rsidR="00AC3A14" w:rsidRPr="000D7F68">
        <w:rPr>
          <w:color w:val="auto"/>
          <w:sz w:val="28"/>
          <w:szCs w:val="28"/>
        </w:rPr>
        <w:t>всех без исключения</w:t>
      </w:r>
      <w:r>
        <w:rPr>
          <w:sz w:val="28"/>
          <w:szCs w:val="28"/>
        </w:rPr>
        <w:t xml:space="preserve"> </w:t>
      </w:r>
      <w:r w:rsidR="000F33D0">
        <w:rPr>
          <w:sz w:val="28"/>
          <w:szCs w:val="28"/>
        </w:rPr>
        <w:t>учебных предметов</w:t>
      </w:r>
      <w:r w:rsidR="00AC3A14">
        <w:rPr>
          <w:sz w:val="28"/>
          <w:szCs w:val="28"/>
        </w:rPr>
        <w:t xml:space="preserve"> </w:t>
      </w:r>
      <w:r w:rsidR="00AC3A14" w:rsidRPr="000D7F68">
        <w:rPr>
          <w:color w:val="auto"/>
          <w:sz w:val="28"/>
          <w:szCs w:val="28"/>
        </w:rPr>
        <w:t>и курсов коррекционно-развивающей области</w:t>
      </w:r>
      <w:r>
        <w:rPr>
          <w:sz w:val="28"/>
          <w:szCs w:val="28"/>
        </w:rPr>
        <w:t xml:space="preserve">. </w:t>
      </w:r>
    </w:p>
    <w:p w:rsidR="00D71549" w:rsidRDefault="00D71549" w:rsidP="00B31E8A">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F63254">
        <w:rPr>
          <w:rFonts w:ascii="Times New Roman" w:hAnsi="Times New Roman" w:cs="Times New Roman"/>
          <w:sz w:val="28"/>
          <w:szCs w:val="28"/>
        </w:rPr>
        <w:t>Сформированность</w:t>
      </w:r>
      <w:proofErr w:type="spellEnd"/>
      <w:r w:rsidRPr="00F63254">
        <w:rPr>
          <w:rFonts w:ascii="Times New Roman" w:hAnsi="Times New Roman" w:cs="Times New Roman"/>
          <w:sz w:val="28"/>
          <w:szCs w:val="28"/>
        </w:rPr>
        <w:t xml:space="preserve">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rsidR="00D71549" w:rsidRPr="00F63254" w:rsidRDefault="00D71549"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ПрООП</w:t>
      </w:r>
      <w:proofErr w:type="spellEnd"/>
      <w:r>
        <w:rPr>
          <w:rFonts w:ascii="Times New Roman" w:hAnsi="Times New Roman" w:cs="Times New Roman"/>
          <w:sz w:val="28"/>
          <w:szCs w:val="28"/>
        </w:rPr>
        <w:t xml:space="preserve"> НОО), разработанной для общеобразовательной школы</w:t>
      </w:r>
      <w:r>
        <w:rPr>
          <w:rStyle w:val="a4"/>
          <w:rFonts w:ascii="Times New Roman" w:hAnsi="Times New Roman" w:cs="Times New Roman"/>
          <w:color w:val="auto"/>
          <w:spacing w:val="2"/>
          <w:sz w:val="28"/>
          <w:szCs w:val="28"/>
        </w:rPr>
        <w:footnoteReference w:id="17"/>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23"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3"/>
    </w:p>
    <w:p w:rsidR="005552C2" w:rsidRPr="00F63254" w:rsidRDefault="005552C2"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 xml:space="preserve">должны обеспечивать достижение планируемых результатов (личностных, </w:t>
      </w:r>
      <w:proofErr w:type="spellStart"/>
      <w:r w:rsidRPr="00F63254">
        <w:rPr>
          <w:rFonts w:ascii="Times New Roman" w:hAnsi="Times New Roman" w:cs="Times New Roman"/>
          <w:sz w:val="28"/>
          <w:szCs w:val="28"/>
        </w:rPr>
        <w:t>метапредметных</w:t>
      </w:r>
      <w:proofErr w:type="spellEnd"/>
      <w:r w:rsidRPr="00F63254">
        <w:rPr>
          <w:rFonts w:ascii="Times New Roman" w:hAnsi="Times New Roman" w:cs="Times New Roman"/>
          <w:sz w:val="28"/>
          <w:szCs w:val="28"/>
        </w:rPr>
        <w:t>, предметных) освоения АООП НОО обучающихся с ЗПР.</w:t>
      </w:r>
    </w:p>
    <w:p w:rsidR="005552C2" w:rsidRPr="005330B5" w:rsidRDefault="005552C2"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 xml:space="preserve">Программы отдельных учебных предметов, коррекционных курсов разрабатываются на основе: требований к личностным, </w:t>
      </w:r>
      <w:proofErr w:type="spellStart"/>
      <w:r w:rsidRPr="005330B5">
        <w:rPr>
          <w:rFonts w:ascii="Times New Roman" w:hAnsi="Times New Roman" w:cs="Times New Roman"/>
          <w:sz w:val="28"/>
          <w:szCs w:val="28"/>
        </w:rPr>
        <w:t>метапредметным</w:t>
      </w:r>
      <w:proofErr w:type="spellEnd"/>
      <w:r w:rsidRPr="005330B5">
        <w:rPr>
          <w:rFonts w:ascii="Times New Roman" w:hAnsi="Times New Roman" w:cs="Times New Roman"/>
          <w:sz w:val="28"/>
          <w:szCs w:val="28"/>
        </w:rPr>
        <w:t xml:space="preserve"> и предметным результатам освоения АООП НОО и программы формирования универсальных учебных действий.</w:t>
      </w:r>
    </w:p>
    <w:p w:rsidR="005552C2" w:rsidRPr="005330B5" w:rsidRDefault="005552C2"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w:t>
      </w:r>
      <w:proofErr w:type="spellStart"/>
      <w:r w:rsidRPr="005330B5">
        <w:rPr>
          <w:rFonts w:ascii="Times New Roman" w:hAnsi="Times New Roman" w:cs="Times New Roman"/>
          <w:kern w:val="2"/>
          <w:sz w:val="28"/>
          <w:szCs w:val="28"/>
        </w:rPr>
        <w:t>метапредметные</w:t>
      </w:r>
      <w:proofErr w:type="spellEnd"/>
      <w:r w:rsidRPr="005330B5">
        <w:rPr>
          <w:rFonts w:ascii="Times New Roman" w:hAnsi="Times New Roman" w:cs="Times New Roman"/>
          <w:kern w:val="2"/>
          <w:sz w:val="28"/>
          <w:szCs w:val="28"/>
        </w:rPr>
        <w:t xml:space="preserve">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rsidR="005552C2" w:rsidRPr="00F63254" w:rsidRDefault="005552C2" w:rsidP="005552C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 данном разделе </w:t>
      </w:r>
      <w:proofErr w:type="spellStart"/>
      <w:r w:rsidRPr="00F63254">
        <w:rPr>
          <w:rFonts w:ascii="Times New Roman" w:hAnsi="Times New Roman"/>
          <w:spacing w:val="2"/>
          <w:sz w:val="28"/>
          <w:szCs w:val="28"/>
        </w:rPr>
        <w:t>ПрАООП</w:t>
      </w:r>
      <w:proofErr w:type="spellEnd"/>
      <w:r w:rsidRPr="00F63254">
        <w:rPr>
          <w:rFonts w:ascii="Times New Roman" w:hAnsi="Times New Roman"/>
          <w:spacing w:val="2"/>
          <w:sz w:val="28"/>
          <w:szCs w:val="28"/>
        </w:rPr>
        <w:t xml:space="preserve"> НОО</w:t>
      </w:r>
      <w:r w:rsidRPr="00F63254">
        <w:rPr>
          <w:rFonts w:ascii="Times New Roman" w:hAnsi="Times New Roman"/>
          <w:sz w:val="28"/>
          <w:szCs w:val="28"/>
        </w:rPr>
        <w:t xml:space="preserve"> приводится основное содержание обязательны</w:t>
      </w:r>
      <w:r>
        <w:rPr>
          <w:rFonts w:ascii="Times New Roman" w:hAnsi="Times New Roman"/>
          <w:sz w:val="28"/>
          <w:szCs w:val="28"/>
        </w:rPr>
        <w:t>х учебных</w:t>
      </w:r>
      <w:r w:rsidRPr="00F63254">
        <w:rPr>
          <w:rFonts w:ascii="Times New Roman" w:hAnsi="Times New Roman"/>
          <w:sz w:val="28"/>
          <w:szCs w:val="28"/>
        </w:rPr>
        <w:t xml:space="preserve"> предмет</w:t>
      </w:r>
      <w:r>
        <w:rPr>
          <w:rFonts w:ascii="Times New Roman" w:hAnsi="Times New Roman"/>
          <w:sz w:val="28"/>
          <w:szCs w:val="28"/>
        </w:rPr>
        <w:t>ов</w:t>
      </w:r>
      <w:r w:rsidR="009F3E26">
        <w:rPr>
          <w:rFonts w:ascii="Times New Roman" w:hAnsi="Times New Roman"/>
          <w:sz w:val="28"/>
          <w:szCs w:val="28"/>
        </w:rPr>
        <w:t xml:space="preserve"> </w:t>
      </w:r>
      <w:r w:rsidR="009F3E26" w:rsidRPr="00F63254">
        <w:rPr>
          <w:rFonts w:ascii="Times New Roman" w:hAnsi="Times New Roman"/>
          <w:sz w:val="28"/>
          <w:szCs w:val="28"/>
        </w:rPr>
        <w:t>(за исклю</w:t>
      </w:r>
      <w:r w:rsidR="009F3E26" w:rsidRPr="00F63254">
        <w:rPr>
          <w:rFonts w:ascii="Times New Roman" w:hAnsi="Times New Roman"/>
          <w:spacing w:val="2"/>
          <w:sz w:val="28"/>
          <w:szCs w:val="28"/>
        </w:rPr>
        <w:t xml:space="preserve">чением родного языка и литературного чтения на родном </w:t>
      </w:r>
      <w:r w:rsidR="009F3E26" w:rsidRPr="00F63254">
        <w:rPr>
          <w:rFonts w:ascii="Times New Roman" w:hAnsi="Times New Roman"/>
          <w:sz w:val="28"/>
          <w:szCs w:val="28"/>
        </w:rPr>
        <w:t>языке)</w:t>
      </w:r>
      <w:r>
        <w:rPr>
          <w:rFonts w:ascii="Times New Roman" w:hAnsi="Times New Roman"/>
          <w:sz w:val="28"/>
          <w:szCs w:val="28"/>
        </w:rPr>
        <w:t>, курсов коррекционно-развивающей области</w:t>
      </w:r>
      <w:r w:rsidRPr="00F63254">
        <w:rPr>
          <w:rFonts w:ascii="Times New Roman" w:hAnsi="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spacing w:val="2"/>
          <w:sz w:val="28"/>
          <w:szCs w:val="28"/>
        </w:rPr>
        <w:t xml:space="preserve">метов. Остальные разделы примерных программ учебных </w:t>
      </w:r>
      <w:r w:rsidRPr="00F63254">
        <w:rPr>
          <w:rFonts w:ascii="Times New Roman" w:hAnsi="Times New Roman"/>
          <w:sz w:val="28"/>
          <w:szCs w:val="28"/>
        </w:rPr>
        <w:t xml:space="preserve">предметов </w:t>
      </w:r>
      <w:r>
        <w:rPr>
          <w:rFonts w:ascii="Times New Roman" w:hAnsi="Times New Roman"/>
          <w:sz w:val="28"/>
          <w:szCs w:val="28"/>
        </w:rPr>
        <w:t xml:space="preserve">и курсов коррекционно-развивающей области </w:t>
      </w:r>
      <w:r w:rsidRPr="00F63254">
        <w:rPr>
          <w:rFonts w:ascii="Times New Roman" w:hAnsi="Times New Roman"/>
          <w:sz w:val="28"/>
          <w:szCs w:val="28"/>
        </w:rPr>
        <w:t xml:space="preserve">формируются с учётом </w:t>
      </w:r>
      <w:r>
        <w:rPr>
          <w:rFonts w:ascii="Times New Roman" w:hAnsi="Times New Roman"/>
          <w:sz w:val="28"/>
          <w:szCs w:val="28"/>
        </w:rPr>
        <w:t xml:space="preserve">особых образовательных потребностей обучающихся с ЗПР, а также </w:t>
      </w:r>
      <w:r w:rsidRPr="00F63254">
        <w:rPr>
          <w:rFonts w:ascii="Times New Roman" w:hAnsi="Times New Roman"/>
          <w:sz w:val="28"/>
          <w:szCs w:val="28"/>
        </w:rPr>
        <w:t>региональных, национальных и этнокультурных особенностей.</w:t>
      </w:r>
    </w:p>
    <w:p w:rsidR="005552C2" w:rsidRPr="00F63254" w:rsidRDefault="005552C2" w:rsidP="005552C2">
      <w:pPr>
        <w:pStyle w:val="af"/>
        <w:spacing w:line="360" w:lineRule="auto"/>
        <w:ind w:firstLine="454"/>
        <w:rPr>
          <w:rFonts w:ascii="Times New Roman" w:hAnsi="Times New Roman"/>
          <w:sz w:val="28"/>
          <w:szCs w:val="28"/>
        </w:rPr>
      </w:pPr>
      <w:r w:rsidRPr="00F63254">
        <w:rPr>
          <w:rFonts w:ascii="Times New Roman" w:hAnsi="Times New Roman"/>
          <w:sz w:val="28"/>
          <w:szCs w:val="28"/>
        </w:rPr>
        <w:t xml:space="preserve">Основное содержание </w:t>
      </w:r>
      <w:r>
        <w:rPr>
          <w:rFonts w:ascii="Times New Roman" w:hAnsi="Times New Roman"/>
          <w:sz w:val="28"/>
          <w:szCs w:val="28"/>
        </w:rPr>
        <w:t>учебных предметов</w:t>
      </w:r>
      <w:r w:rsidRPr="00F63254">
        <w:rPr>
          <w:rFonts w:ascii="Times New Roman" w:hAnsi="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sidR="00572416">
        <w:rPr>
          <w:rFonts w:ascii="Times New Roman" w:hAnsi="Times New Roman"/>
          <w:sz w:val="28"/>
          <w:szCs w:val="28"/>
        </w:rPr>
        <w:t>ФГОС НОО обучающихся с ОВЗ</w:t>
      </w:r>
      <w:r w:rsidRPr="00F63254">
        <w:rPr>
          <w:rFonts w:ascii="Times New Roman" w:hAnsi="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D60B90" w:rsidRPr="00F63254"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 xml:space="preserve">Проверка написанного при помощи сличения с текстом- образом и </w:t>
      </w:r>
      <w:proofErr w:type="spellStart"/>
      <w:r w:rsidRPr="00F63254">
        <w:rPr>
          <w:rFonts w:ascii="Times New Roman" w:hAnsi="Times New Roman"/>
          <w:sz w:val="28"/>
          <w:szCs w:val="28"/>
        </w:rPr>
        <w:t>послогового</w:t>
      </w:r>
      <w:proofErr w:type="spellEnd"/>
      <w:r w:rsidRPr="00F63254">
        <w:rPr>
          <w:rFonts w:ascii="Times New Roman" w:hAnsi="Times New Roman"/>
          <w:sz w:val="28"/>
          <w:szCs w:val="28"/>
        </w:rPr>
        <w:t xml:space="preserve"> чтения написанных слов.</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proofErr w:type="spellStart"/>
      <w:r w:rsidRPr="00F63254">
        <w:rPr>
          <w:rFonts w:ascii="Times New Roman" w:hAnsi="Times New Roman"/>
          <w:b/>
          <w:bCs/>
          <w:i/>
          <w:iCs/>
          <w:sz w:val="28"/>
          <w:szCs w:val="28"/>
        </w:rPr>
        <w:t>ча</w:t>
      </w:r>
      <w:proofErr w:type="spellEnd"/>
      <w:r w:rsidRPr="00F63254">
        <w:rPr>
          <w:rFonts w:ascii="Times New Roman" w:hAnsi="Times New Roman"/>
          <w:b/>
          <w:bCs/>
          <w:sz w:val="28"/>
          <w:szCs w:val="28"/>
        </w:rPr>
        <w:t>—</w:t>
      </w:r>
      <w:r w:rsidRPr="00F63254">
        <w:rPr>
          <w:rFonts w:ascii="Times New Roman" w:hAnsi="Times New Roman"/>
          <w:b/>
          <w:bCs/>
          <w:i/>
          <w:iCs/>
          <w:sz w:val="28"/>
          <w:szCs w:val="28"/>
        </w:rPr>
        <w:t>ща</w:t>
      </w:r>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proofErr w:type="spellStart"/>
      <w:r w:rsidRPr="00F63254">
        <w:rPr>
          <w:rFonts w:ascii="Times New Roman" w:hAnsi="Times New Roman"/>
          <w:b/>
          <w:bCs/>
          <w:i/>
          <w:iCs/>
          <w:sz w:val="28"/>
          <w:szCs w:val="28"/>
        </w:rPr>
        <w:t>щу</w:t>
      </w:r>
      <w:proofErr w:type="spellEnd"/>
      <w:r w:rsidRPr="00F63254">
        <w:rPr>
          <w:rFonts w:ascii="Times New Roman" w:hAnsi="Times New Roman"/>
          <w:b/>
          <w:bCs/>
          <w:sz w:val="28"/>
          <w:szCs w:val="28"/>
        </w:rPr>
        <w:t xml:space="preserve">, </w:t>
      </w:r>
      <w:proofErr w:type="spellStart"/>
      <w:r w:rsidRPr="00F63254">
        <w:rPr>
          <w:rFonts w:ascii="Times New Roman" w:hAnsi="Times New Roman"/>
          <w:b/>
          <w:bCs/>
          <w:i/>
          <w:iCs/>
          <w:sz w:val="28"/>
          <w:szCs w:val="28"/>
        </w:rPr>
        <w:t>жи</w:t>
      </w:r>
      <w:proofErr w:type="spellEnd"/>
      <w:r w:rsidRPr="00F63254">
        <w:rPr>
          <w:rFonts w:ascii="Times New Roman" w:hAnsi="Times New Roman"/>
          <w:b/>
          <w:bCs/>
          <w:sz w:val="28"/>
          <w:szCs w:val="28"/>
        </w:rPr>
        <w:t>—</w:t>
      </w:r>
      <w:r w:rsidRPr="00F63254">
        <w:rPr>
          <w:rFonts w:ascii="Times New Roman" w:hAnsi="Times New Roman"/>
          <w:b/>
          <w:bCs/>
          <w:i/>
          <w:iCs/>
          <w:sz w:val="28"/>
          <w:szCs w:val="28"/>
        </w:rPr>
        <w:t>ши</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звонкий — глухой, парный — непарный.</w:t>
      </w:r>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 xml:space="preserve">Овладение позиционным способом обозначения звуков </w:t>
      </w:r>
      <w:r w:rsidRPr="00F63254">
        <w:rPr>
          <w:rFonts w:ascii="Times New Roman" w:hAnsi="Times New Roman"/>
          <w:sz w:val="28"/>
          <w:szCs w:val="28"/>
        </w:rPr>
        <w:t>буквами.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разделительных </w:t>
      </w:r>
      <w:r w:rsidRPr="00F63254">
        <w:rPr>
          <w:rFonts w:ascii="Times New Roman" w:hAnsi="Times New Roman"/>
          <w:bCs/>
          <w:i/>
          <w:iCs/>
          <w:sz w:val="28"/>
          <w:szCs w:val="28"/>
        </w:rPr>
        <w:t>ъ</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r w:rsidRPr="00F63254">
        <w:rPr>
          <w:rFonts w:ascii="Times New Roman" w:hAnsi="Times New Roman"/>
          <w:bCs/>
          <w:i/>
          <w:iCs/>
          <w:sz w:val="28"/>
          <w:szCs w:val="28"/>
        </w:rPr>
        <w:t>ь</w:t>
      </w:r>
      <w:r w:rsidRPr="00F63254">
        <w:rPr>
          <w:rFonts w:ascii="Times New Roman" w:hAnsi="Times New Roman"/>
          <w:b/>
          <w:b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непроизносимыми согласными.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rsidR="00951472" w:rsidRPr="00F63254" w:rsidRDefault="00951472" w:rsidP="00951472">
      <w:pPr>
        <w:pStyle w:val="af"/>
        <w:spacing w:line="36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w:t>
      </w:r>
      <w:proofErr w:type="spellStart"/>
      <w:r w:rsidRPr="00F63254">
        <w:rPr>
          <w:rFonts w:ascii="Times New Roman" w:hAnsi="Times New Roman" w:cs="Times New Roman"/>
          <w:b/>
          <w:bCs/>
          <w:sz w:val="28"/>
          <w:szCs w:val="28"/>
        </w:rPr>
        <w:t>морфемика</w:t>
      </w:r>
      <w:proofErr w:type="spellEnd"/>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Деление частей речи на самостоятельные и служебные.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proofErr w:type="spellStart"/>
      <w:r w:rsidRPr="00F63254">
        <w:rPr>
          <w:rFonts w:ascii="Times New Roman" w:hAnsi="Times New Roman" w:cs="Times New Roman"/>
          <w:i/>
          <w:sz w:val="28"/>
          <w:szCs w:val="28"/>
        </w:rPr>
        <w:t>ий</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ья</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ье</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ов</w:t>
      </w:r>
      <w:proofErr w:type="spellEnd"/>
      <w:r w:rsidRPr="00F63254">
        <w:rPr>
          <w:rFonts w:ascii="Times New Roman" w:hAnsi="Times New Roman" w:cs="Times New Roman"/>
          <w:i/>
          <w:sz w:val="28"/>
          <w:szCs w:val="28"/>
        </w:rPr>
        <w:t>,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8"/>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proofErr w:type="spellStart"/>
      <w:r w:rsidRPr="00F63254">
        <w:rPr>
          <w:rFonts w:ascii="Times New Roman" w:hAnsi="Times New Roman"/>
          <w:b/>
          <w:bCs/>
          <w:i/>
          <w:iCs/>
          <w:sz w:val="28"/>
          <w:szCs w:val="28"/>
        </w:rPr>
        <w:t>жи</w:t>
      </w:r>
      <w:proofErr w:type="spellEnd"/>
      <w:r w:rsidRPr="00F63254">
        <w:rPr>
          <w:rFonts w:ascii="Times New Roman" w:hAnsi="Times New Roman"/>
          <w:b/>
          <w:bCs/>
          <w:i/>
          <w:iCs/>
          <w:sz w:val="28"/>
          <w:szCs w:val="28"/>
        </w:rPr>
        <w:t>—ши</w:t>
      </w:r>
      <w:r w:rsidRPr="00F63254">
        <w:rPr>
          <w:rStyle w:val="15"/>
          <w:spacing w:val="2"/>
          <w:sz w:val="28"/>
          <w:szCs w:val="28"/>
        </w:rPr>
        <w:footnoteReference w:id="19"/>
      </w:r>
      <w:r w:rsidRPr="00F63254">
        <w:rPr>
          <w:rFonts w:ascii="Times New Roman" w:hAnsi="Times New Roman"/>
          <w:b/>
          <w:bCs/>
          <w:i/>
          <w:iCs/>
          <w:sz w:val="28"/>
          <w:szCs w:val="28"/>
        </w:rPr>
        <w:t xml:space="preserve">, </w:t>
      </w:r>
      <w:proofErr w:type="spellStart"/>
      <w:r w:rsidRPr="00F63254">
        <w:rPr>
          <w:rFonts w:ascii="Times New Roman" w:hAnsi="Times New Roman"/>
          <w:b/>
          <w:bCs/>
          <w:i/>
          <w:iCs/>
          <w:sz w:val="28"/>
          <w:szCs w:val="28"/>
        </w:rPr>
        <w:t>ча</w:t>
      </w:r>
      <w:proofErr w:type="spellEnd"/>
      <w:r w:rsidRPr="00F63254">
        <w:rPr>
          <w:rFonts w:ascii="Times New Roman" w:hAnsi="Times New Roman"/>
          <w:b/>
          <w:bCs/>
          <w:i/>
          <w:iCs/>
          <w:sz w:val="28"/>
          <w:szCs w:val="28"/>
        </w:rPr>
        <w:t>—ща, чу—</w:t>
      </w:r>
      <w:proofErr w:type="spellStart"/>
      <w:r w:rsidRPr="00F63254">
        <w:rPr>
          <w:rFonts w:ascii="Times New Roman" w:hAnsi="Times New Roman"/>
          <w:b/>
          <w:bCs/>
          <w:i/>
          <w:iCs/>
          <w:sz w:val="28"/>
          <w:szCs w:val="28"/>
        </w:rPr>
        <w:t>щу</w:t>
      </w:r>
      <w:proofErr w:type="spellEnd"/>
      <w:r w:rsidRPr="00F63254">
        <w:rPr>
          <w:rFonts w:ascii="Times New Roman" w:hAnsi="Times New Roman"/>
          <w:b/>
          <w:bCs/>
          <w:i/>
          <w:iCs/>
          <w:sz w:val="28"/>
          <w:szCs w:val="28"/>
        </w:rPr>
        <w:t xml:space="preserve"> </w:t>
      </w:r>
      <w:r w:rsidRPr="00F63254">
        <w:rPr>
          <w:rFonts w:ascii="Times New Roman" w:hAnsi="Times New Roman"/>
          <w:sz w:val="28"/>
          <w:szCs w:val="28"/>
        </w:rPr>
        <w:t>в положении под ударением;</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proofErr w:type="spellStart"/>
      <w:r w:rsidRPr="00F63254">
        <w:rPr>
          <w:rFonts w:ascii="Times New Roman" w:hAnsi="Times New Roman"/>
          <w:b/>
          <w:bCs/>
          <w:i/>
          <w:iCs/>
          <w:sz w:val="28"/>
          <w:szCs w:val="28"/>
        </w:rPr>
        <w:t>чк</w:t>
      </w:r>
      <w:proofErr w:type="spellEnd"/>
      <w:r w:rsidRPr="00F63254">
        <w:rPr>
          <w:rFonts w:ascii="Times New Roman" w:hAnsi="Times New Roman"/>
          <w:b/>
          <w:bCs/>
          <w:i/>
          <w:iCs/>
          <w:sz w:val="28"/>
          <w:szCs w:val="28"/>
        </w:rPr>
        <w:t>—</w:t>
      </w:r>
      <w:proofErr w:type="spellStart"/>
      <w:r w:rsidRPr="00F63254">
        <w:rPr>
          <w:rFonts w:ascii="Times New Roman" w:hAnsi="Times New Roman"/>
          <w:b/>
          <w:bCs/>
          <w:i/>
          <w:iCs/>
          <w:sz w:val="28"/>
          <w:szCs w:val="28"/>
        </w:rPr>
        <w:t>чн</w:t>
      </w:r>
      <w:proofErr w:type="spellEnd"/>
      <w:r w:rsidRPr="00F63254">
        <w:rPr>
          <w:rFonts w:ascii="Times New Roman" w:hAnsi="Times New Roman"/>
          <w:b/>
          <w:bCs/>
          <w:i/>
          <w:iCs/>
          <w:sz w:val="28"/>
          <w:szCs w:val="28"/>
        </w:rPr>
        <w:t xml:space="preserve">, </w:t>
      </w:r>
      <w:proofErr w:type="spellStart"/>
      <w:r w:rsidRPr="00F63254">
        <w:rPr>
          <w:rFonts w:ascii="Times New Roman" w:hAnsi="Times New Roman"/>
          <w:b/>
          <w:bCs/>
          <w:i/>
          <w:iCs/>
          <w:sz w:val="28"/>
          <w:szCs w:val="28"/>
        </w:rPr>
        <w:t>чт</w:t>
      </w:r>
      <w:proofErr w:type="spellEnd"/>
      <w:r w:rsidRPr="00F63254">
        <w:rPr>
          <w:rFonts w:ascii="Times New Roman" w:hAnsi="Times New Roman"/>
          <w:b/>
          <w:bCs/>
          <w:i/>
          <w:iCs/>
          <w:sz w:val="28"/>
          <w:szCs w:val="28"/>
        </w:rPr>
        <w:t xml:space="preserve">, </w:t>
      </w:r>
      <w:proofErr w:type="spellStart"/>
      <w:r w:rsidRPr="00F63254">
        <w:rPr>
          <w:rFonts w:ascii="Times New Roman" w:hAnsi="Times New Roman"/>
          <w:b/>
          <w:bCs/>
          <w:i/>
          <w:iCs/>
          <w:sz w:val="28"/>
          <w:szCs w:val="28"/>
        </w:rPr>
        <w:t>щн</w:t>
      </w:r>
      <w:proofErr w:type="spell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перечне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t xml:space="preserve">безударные падежные окончания имён существительных </w:t>
      </w:r>
      <w:r w:rsidRPr="00F63254">
        <w:rPr>
          <w:rFonts w:ascii="Times New Roman" w:hAnsi="Times New Roman"/>
          <w:spacing w:val="-2"/>
          <w:sz w:val="28"/>
          <w:szCs w:val="28"/>
        </w:rPr>
        <w:t>(кроме существительных на ­</w:t>
      </w:r>
      <w:proofErr w:type="spellStart"/>
      <w:r w:rsidRPr="00F63254">
        <w:rPr>
          <w:rFonts w:ascii="Times New Roman" w:hAnsi="Times New Roman"/>
          <w:b/>
          <w:bCs/>
          <w:i/>
          <w:iCs/>
          <w:spacing w:val="-2"/>
          <w:sz w:val="28"/>
          <w:szCs w:val="28"/>
        </w:rPr>
        <w:t>мя</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ий</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ья</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ье</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ия</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ов</w:t>
      </w:r>
      <w:proofErr w:type="spellEnd"/>
      <w:r w:rsidRPr="00F63254">
        <w:rPr>
          <w:rFonts w:ascii="Times New Roman" w:hAnsi="Times New Roman"/>
          <w:b/>
          <w:bCs/>
          <w:i/>
          <w:iCs/>
          <w:spacing w:val="-2"/>
          <w:sz w:val="28"/>
          <w:szCs w:val="28"/>
        </w:rPr>
        <w:t>, ­ин</w:t>
      </w:r>
      <w:r w:rsidRPr="00F63254">
        <w:rPr>
          <w:rFonts w:ascii="Times New Roman" w:hAnsi="Times New Roman"/>
          <w:spacing w:val="-2"/>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proofErr w:type="spellStart"/>
      <w:r w:rsidRPr="00F63254">
        <w:rPr>
          <w:rFonts w:ascii="Times New Roman" w:hAnsi="Times New Roman"/>
          <w:b/>
          <w:bCs/>
          <w:i/>
          <w:iCs/>
          <w:sz w:val="28"/>
          <w:szCs w:val="28"/>
        </w:rPr>
        <w:t>ться</w:t>
      </w:r>
      <w:proofErr w:type="spell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rsidR="00951472" w:rsidRPr="00F63254" w:rsidRDefault="00951472" w:rsidP="00951472">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951472" w:rsidRPr="00F63254" w:rsidRDefault="00951472" w:rsidP="00951472">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Комплексная работа над структурой текста: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081B14" w:rsidRDefault="00951472" w:rsidP="00951472">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951472" w:rsidRPr="00F63254" w:rsidRDefault="00951472" w:rsidP="00951472">
      <w:pPr>
        <w:pStyle w:val="af"/>
        <w:spacing w:line="360" w:lineRule="auto"/>
        <w:ind w:firstLine="709"/>
        <w:rPr>
          <w:rFonts w:ascii="Times New Roman" w:hAnsi="Times New Roman"/>
          <w:sz w:val="28"/>
          <w:szCs w:val="28"/>
        </w:rPr>
      </w:pPr>
      <w:proofErr w:type="spellStart"/>
      <w:r w:rsidRPr="00F63254">
        <w:rPr>
          <w:rFonts w:ascii="Times New Roman" w:hAnsi="Times New Roman"/>
          <w:b/>
          <w:bCs/>
          <w:sz w:val="28"/>
          <w:szCs w:val="28"/>
        </w:rPr>
        <w:t>Аудирование</w:t>
      </w:r>
      <w:proofErr w:type="spellEnd"/>
      <w:r w:rsidRPr="00F63254">
        <w:rPr>
          <w:rFonts w:ascii="Times New Roman" w:hAnsi="Times New Roman"/>
          <w:b/>
          <w:bCs/>
          <w:sz w:val="28"/>
          <w:szCs w:val="28"/>
        </w:rPr>
        <w:t xml:space="preserve">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 xml:space="preserve">деление текста на смысловые части, их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Умение работать с разными видами информации.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 xml:space="preserve">на вопросы, выступать по теме, слушать выступления товарищей, дополнять ответы по ходу беседы, используя текст. Привлечение справочных и </w:t>
      </w:r>
      <w:proofErr w:type="spellStart"/>
      <w:r w:rsidRPr="00F63254">
        <w:rPr>
          <w:rFonts w:ascii="Times New Roman" w:hAnsi="Times New Roman"/>
          <w:sz w:val="28"/>
          <w:szCs w:val="28"/>
        </w:rPr>
        <w:t>иллюстративно­изобразительных</w:t>
      </w:r>
      <w:proofErr w:type="spellEnd"/>
      <w:r w:rsidRPr="00F63254">
        <w:rPr>
          <w:rFonts w:ascii="Times New Roman" w:hAnsi="Times New Roman"/>
          <w:sz w:val="28"/>
          <w:szCs w:val="28"/>
        </w:rPr>
        <w:t xml:space="preserve"> материалов.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 xml:space="preserve">её </w:t>
      </w:r>
      <w:proofErr w:type="spellStart"/>
      <w:r w:rsidRPr="00F63254">
        <w:rPr>
          <w:rFonts w:ascii="Times New Roman" w:hAnsi="Times New Roman"/>
          <w:sz w:val="28"/>
          <w:szCs w:val="28"/>
        </w:rPr>
        <w:t>справочно­иллюстративный</w:t>
      </w:r>
      <w:proofErr w:type="spellEnd"/>
      <w:r w:rsidRPr="00F63254">
        <w:rPr>
          <w:rFonts w:ascii="Times New Roman" w:hAnsi="Times New Roman"/>
          <w:sz w:val="28"/>
          <w:szCs w:val="28"/>
        </w:rPr>
        <w:t xml:space="preserve"> материал).</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Типы книг (изданий): книга</w:t>
      </w:r>
      <w:r w:rsidRPr="00F63254">
        <w:rPr>
          <w:rFonts w:ascii="Times New Roman" w:hAnsi="Times New Roman"/>
          <w:spacing w:val="-2"/>
          <w:sz w:val="28"/>
          <w:szCs w:val="28"/>
        </w:rPr>
        <w:noBreakHyphen/>
        <w:t>произведение, книга</w:t>
      </w:r>
      <w:r w:rsidRPr="00F63254">
        <w:rPr>
          <w:rFonts w:ascii="Times New Roman" w:hAnsi="Times New Roman"/>
          <w:spacing w:val="-2"/>
          <w:sz w:val="28"/>
          <w:szCs w:val="28"/>
        </w:rPr>
        <w:noBreakHyphen/>
        <w:t xml:space="preserve">сборник,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текста: своеобразие выразительных средств 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выраженные через поступки и речь.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 xml:space="preserve">ли фрагмента, выделение опорных или ключевых слов, </w:t>
      </w:r>
      <w:proofErr w:type="spellStart"/>
      <w:r w:rsidRPr="00F63254">
        <w:rPr>
          <w:rFonts w:ascii="Times New Roman" w:hAnsi="Times New Roman"/>
          <w:sz w:val="28"/>
          <w:szCs w:val="28"/>
        </w:rPr>
        <w:t>оза</w:t>
      </w:r>
      <w:r w:rsidRPr="00F63254">
        <w:rPr>
          <w:rFonts w:ascii="Times New Roman" w:hAnsi="Times New Roman"/>
          <w:spacing w:val="2"/>
          <w:sz w:val="28"/>
          <w:szCs w:val="28"/>
        </w:rPr>
        <w:t>главливание</w:t>
      </w:r>
      <w:proofErr w:type="spellEnd"/>
      <w:r w:rsidRPr="00F63254">
        <w:rPr>
          <w:rFonts w:ascii="Times New Roman" w:hAnsi="Times New Roman"/>
          <w:spacing w:val="2"/>
          <w:sz w:val="28"/>
          <w:szCs w:val="28"/>
        </w:rPr>
        <w:t xml:space="preserve">, подробный пересказ эпизода; деление текста </w:t>
      </w:r>
      <w:r w:rsidRPr="00F63254">
        <w:rPr>
          <w:rFonts w:ascii="Times New Roman" w:hAnsi="Times New Roman"/>
          <w:sz w:val="28"/>
          <w:szCs w:val="28"/>
        </w:rPr>
        <w:t xml:space="preserve">на части,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Работа с учебными, </w:t>
      </w:r>
      <w:proofErr w:type="spellStart"/>
      <w:r w:rsidRPr="00F63254">
        <w:rPr>
          <w:rFonts w:ascii="Times New Roman" w:hAnsi="Times New Roman"/>
          <w:b/>
          <w:bCs/>
          <w:spacing w:val="2"/>
          <w:sz w:val="28"/>
          <w:szCs w:val="28"/>
        </w:rPr>
        <w:t>научно­популярными</w:t>
      </w:r>
      <w:proofErr w:type="spellEnd"/>
      <w:r w:rsidRPr="00F63254">
        <w:rPr>
          <w:rFonts w:ascii="Times New Roman" w:hAnsi="Times New Roman"/>
          <w:b/>
          <w:bCs/>
          <w:spacing w:val="2"/>
          <w:sz w:val="28"/>
          <w:szCs w:val="28"/>
        </w:rPr>
        <w:t xml:space="preserve">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w:t>
      </w:r>
      <w:proofErr w:type="spellStart"/>
      <w:r w:rsidRPr="00F63254">
        <w:rPr>
          <w:rFonts w:ascii="Times New Roman" w:hAnsi="Times New Roman"/>
          <w:sz w:val="28"/>
          <w:szCs w:val="28"/>
        </w:rPr>
        <w:t>научно­популярного</w:t>
      </w:r>
      <w:proofErr w:type="spellEnd"/>
      <w:r w:rsidRPr="00F63254">
        <w:rPr>
          <w:rFonts w:ascii="Times New Roman" w:hAnsi="Times New Roman"/>
          <w:sz w:val="28"/>
          <w:szCs w:val="28"/>
        </w:rPr>
        <w:t xml:space="preserve"> текстов (передача информации). Деление текста на части. Определение </w:t>
      </w:r>
      <w:proofErr w:type="spellStart"/>
      <w:r w:rsidRPr="00F63254">
        <w:rPr>
          <w:rFonts w:ascii="Times New Roman" w:hAnsi="Times New Roman"/>
          <w:sz w:val="28"/>
          <w:szCs w:val="28"/>
        </w:rPr>
        <w:t>микротем</w:t>
      </w:r>
      <w:proofErr w:type="spellEnd"/>
      <w:r w:rsidRPr="00F63254">
        <w:rPr>
          <w:rFonts w:ascii="Times New Roman" w:hAnsi="Times New Roman"/>
          <w:sz w:val="28"/>
          <w:szCs w:val="28"/>
        </w:rPr>
        <w:t xml:space="preserve">.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 xml:space="preserve">свою точку зрения по обсуждаемому произведению (учебному, </w:t>
      </w:r>
      <w:proofErr w:type="spellStart"/>
      <w:r w:rsidRPr="00F63254">
        <w:rPr>
          <w:rFonts w:ascii="Times New Roman" w:hAnsi="Times New Roman"/>
          <w:sz w:val="28"/>
          <w:szCs w:val="28"/>
        </w:rPr>
        <w:t>научно­познавательному</w:t>
      </w:r>
      <w:proofErr w:type="spellEnd"/>
      <w:r w:rsidRPr="00F63254">
        <w:rPr>
          <w:rFonts w:ascii="Times New Roman" w:hAnsi="Times New Roman"/>
          <w:sz w:val="28"/>
          <w:szCs w:val="28"/>
        </w:rPr>
        <w:t>, художественному тексту)</w:t>
      </w:r>
      <w:r w:rsidRPr="00F63254">
        <w:rPr>
          <w:rFonts w:ascii="Times New Roman" w:hAnsi="Times New Roman"/>
          <w:spacing w:val="2"/>
          <w:sz w:val="28"/>
          <w:szCs w:val="28"/>
        </w:rPr>
        <w:t xml:space="preserve">. Использование норм речевого этикета в условиях </w:t>
      </w:r>
      <w:proofErr w:type="spellStart"/>
      <w:r w:rsidRPr="00F63254">
        <w:rPr>
          <w:rFonts w:ascii="Times New Roman" w:hAnsi="Times New Roman"/>
          <w:spacing w:val="2"/>
          <w:sz w:val="28"/>
          <w:szCs w:val="28"/>
        </w:rPr>
        <w:t>внеучебного</w:t>
      </w:r>
      <w:proofErr w:type="spellEnd"/>
      <w:r w:rsidRPr="00F63254">
        <w:rPr>
          <w:rFonts w:ascii="Times New Roman" w:hAnsi="Times New Roman"/>
          <w:spacing w:val="2"/>
          <w:sz w:val="28"/>
          <w:szCs w:val="28"/>
        </w:rPr>
        <w:t xml:space="preserve"> общения.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 xml:space="preserve">использование выразительных средств языка (сравнение) в </w:t>
      </w:r>
      <w:proofErr w:type="spellStart"/>
      <w:r w:rsidRPr="00F63254">
        <w:rPr>
          <w:rFonts w:ascii="Times New Roman" w:hAnsi="Times New Roman"/>
          <w:spacing w:val="2"/>
          <w:sz w:val="28"/>
          <w:szCs w:val="28"/>
        </w:rPr>
        <w:t>мини­сочинениях</w:t>
      </w:r>
      <w:proofErr w:type="spellEnd"/>
      <w:r w:rsidRPr="00F63254">
        <w:rPr>
          <w:rFonts w:ascii="Times New Roman" w:hAnsi="Times New Roman"/>
          <w:sz w:val="28"/>
          <w:szCs w:val="28"/>
        </w:rPr>
        <w:t>, рассказ на заданную тему.</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Представленность разных видов книг: историческая, приключенческая, фантастическая, </w:t>
      </w:r>
      <w:proofErr w:type="spellStart"/>
      <w:r w:rsidRPr="00F63254">
        <w:rPr>
          <w:rFonts w:ascii="Times New Roman" w:hAnsi="Times New Roman"/>
          <w:sz w:val="28"/>
          <w:szCs w:val="28"/>
        </w:rPr>
        <w:t>научно­популярная</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справоч</w:t>
      </w:r>
      <w:r w:rsidRPr="00F63254">
        <w:rPr>
          <w:rFonts w:ascii="Times New Roman" w:hAnsi="Times New Roman"/>
          <w:spacing w:val="2"/>
          <w:sz w:val="28"/>
          <w:szCs w:val="28"/>
        </w:rPr>
        <w:t>но­энциклопедическая</w:t>
      </w:r>
      <w:proofErr w:type="spellEnd"/>
      <w:r w:rsidRPr="00F63254">
        <w:rPr>
          <w:rFonts w:ascii="Times New Roman" w:hAnsi="Times New Roman"/>
          <w:spacing w:val="2"/>
          <w:sz w:val="28"/>
          <w:szCs w:val="28"/>
        </w:rPr>
        <w:t xml:space="preserve"> литература; детские периодические </w:t>
      </w:r>
      <w:r w:rsidRPr="00F63254">
        <w:rPr>
          <w:rFonts w:ascii="Times New Roman" w:hAnsi="Times New Roman"/>
          <w:sz w:val="28"/>
          <w:szCs w:val="28"/>
        </w:rPr>
        <w:t>издания (по выбору).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 xml:space="preserve">ные формы (колыбельные песни, </w:t>
      </w:r>
      <w:proofErr w:type="spellStart"/>
      <w:r w:rsidRPr="00F63254">
        <w:rPr>
          <w:rFonts w:ascii="Times New Roman" w:hAnsi="Times New Roman"/>
          <w:spacing w:val="2"/>
          <w:sz w:val="28"/>
          <w:szCs w:val="28"/>
        </w:rPr>
        <w:t>потешки</w:t>
      </w:r>
      <w:proofErr w:type="spellEnd"/>
      <w:r w:rsidRPr="00F63254">
        <w:rPr>
          <w:rFonts w:ascii="Times New Roman" w:hAnsi="Times New Roman"/>
          <w:spacing w:val="2"/>
          <w:sz w:val="28"/>
          <w:szCs w:val="28"/>
        </w:rPr>
        <w:t>, пословицы и поговорки, загадки) — узнавание, различение, определение основного смысла.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Интерпретация текста литературного произведения в творческой деятельности учащихся: чтение по ролям, </w:t>
      </w:r>
      <w:proofErr w:type="spellStart"/>
      <w:r w:rsidRPr="00F63254">
        <w:rPr>
          <w:rFonts w:ascii="Times New Roman" w:hAnsi="Times New Roman"/>
          <w:sz w:val="28"/>
          <w:szCs w:val="28"/>
        </w:rPr>
        <w:t>инсцениро</w:t>
      </w:r>
      <w:r w:rsidRPr="00F63254">
        <w:rPr>
          <w:rFonts w:ascii="Times New Roman" w:hAnsi="Times New Roman"/>
          <w:spacing w:val="2"/>
          <w:sz w:val="28"/>
          <w:szCs w:val="28"/>
        </w:rPr>
        <w:t>вание</w:t>
      </w:r>
      <w:proofErr w:type="spellEnd"/>
      <w:r w:rsidRPr="00F63254">
        <w:rPr>
          <w:rFonts w:ascii="Times New Roman" w:hAnsi="Times New Roman"/>
          <w:spacing w:val="2"/>
          <w:sz w:val="28"/>
          <w:szCs w:val="28"/>
        </w:rPr>
        <w:t>,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w:t>
      </w:r>
      <w:proofErr w:type="spellStart"/>
      <w:r w:rsidRPr="00F63254">
        <w:rPr>
          <w:rFonts w:ascii="Times New Roman" w:hAnsi="Times New Roman"/>
          <w:spacing w:val="2"/>
          <w:sz w:val="28"/>
          <w:szCs w:val="28"/>
        </w:rPr>
        <w:t>причинно­следственных</w:t>
      </w:r>
      <w:proofErr w:type="spellEnd"/>
      <w:r w:rsidRPr="00F63254">
        <w:rPr>
          <w:rFonts w:ascii="Times New Roman" w:hAnsi="Times New Roman"/>
          <w:spacing w:val="2"/>
          <w:sz w:val="28"/>
          <w:szCs w:val="28"/>
        </w:rPr>
        <w:t xml:space="preserve"> связей, последовательности событий: соблюдение </w:t>
      </w:r>
      <w:proofErr w:type="spellStart"/>
      <w:r w:rsidRPr="00F63254">
        <w:rPr>
          <w:rFonts w:ascii="Times New Roman" w:hAnsi="Times New Roman"/>
          <w:sz w:val="28"/>
          <w:szCs w:val="28"/>
        </w:rPr>
        <w:t>этапности</w:t>
      </w:r>
      <w:proofErr w:type="spellEnd"/>
      <w:r w:rsidRPr="00F63254">
        <w:rPr>
          <w:rFonts w:ascii="Times New Roman" w:hAnsi="Times New Roman"/>
          <w:sz w:val="28"/>
          <w:szCs w:val="28"/>
        </w:rPr>
        <w:t xml:space="preserve">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этикетные диалоги в типичных ситуациях бытового и </w:t>
      </w:r>
      <w:proofErr w:type="spellStart"/>
      <w:r w:rsidRPr="00F63254">
        <w:rPr>
          <w:rFonts w:ascii="Times New Roman" w:hAnsi="Times New Roman"/>
          <w:spacing w:val="2"/>
          <w:sz w:val="28"/>
          <w:szCs w:val="28"/>
        </w:rPr>
        <w:t>учебно­трудового</w:t>
      </w:r>
      <w:proofErr w:type="spellEnd"/>
      <w:r w:rsidRPr="00F63254">
        <w:rPr>
          <w:rFonts w:ascii="Times New Roman" w:hAnsi="Times New Roman"/>
          <w:spacing w:val="2"/>
          <w:sz w:val="28"/>
          <w:szCs w:val="28"/>
        </w:rPr>
        <w:t xml:space="preserve"> общения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color w:val="auto"/>
          <w:sz w:val="28"/>
          <w:szCs w:val="28"/>
        </w:rPr>
      </w:pPr>
      <w:proofErr w:type="spellStart"/>
      <w:r w:rsidRPr="00F63254">
        <w:rPr>
          <w:rFonts w:ascii="Times New Roman" w:hAnsi="Times New Roman"/>
          <w:color w:val="auto"/>
          <w:sz w:val="28"/>
          <w:szCs w:val="28"/>
        </w:rPr>
        <w:t>диалог­расспрос</w:t>
      </w:r>
      <w:proofErr w:type="spellEnd"/>
      <w:r w:rsidRPr="00F63254">
        <w:rPr>
          <w:rFonts w:ascii="Times New Roman" w:hAnsi="Times New Roman"/>
          <w:color w:val="auto"/>
          <w:sz w:val="28"/>
          <w:szCs w:val="28"/>
        </w:rPr>
        <w:t xml:space="preserve"> (запрос информации и ответ на него) с опорой на картинку и модель, объем диалогического высказывания 2-3 реплики с каждой стороны;</w:t>
      </w:r>
    </w:p>
    <w:p w:rsidR="00951472" w:rsidRPr="00F63254" w:rsidRDefault="00951472" w:rsidP="00951472">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В русле </w:t>
      </w:r>
      <w:proofErr w:type="spellStart"/>
      <w:r w:rsidRPr="00F63254">
        <w:rPr>
          <w:rFonts w:ascii="Times New Roman" w:hAnsi="Times New Roman"/>
          <w:b/>
          <w:bCs/>
          <w:sz w:val="28"/>
          <w:szCs w:val="28"/>
        </w:rPr>
        <w:t>аудирования</w:t>
      </w:r>
      <w:proofErr w:type="spellEnd"/>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w:t>
      </w:r>
      <w:proofErr w:type="spellStart"/>
      <w:r w:rsidRPr="00F63254">
        <w:rPr>
          <w:rFonts w:ascii="Times New Roman" w:hAnsi="Times New Roman"/>
          <w:sz w:val="28"/>
          <w:szCs w:val="28"/>
        </w:rPr>
        <w:t>невербально</w:t>
      </w:r>
      <w:proofErr w:type="spellEnd"/>
      <w:r w:rsidRPr="00F63254">
        <w:rPr>
          <w:rFonts w:ascii="Times New Roman" w:hAnsi="Times New Roman"/>
          <w:sz w:val="28"/>
          <w:szCs w:val="28"/>
        </w:rPr>
        <w:t xml:space="preserve"> реагировать на услышанное.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письма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951472" w:rsidRPr="00F63254" w:rsidRDefault="00951472" w:rsidP="00951472">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Звуко­буквенные </w:t>
      </w:r>
      <w:r w:rsidRPr="00F63254">
        <w:rPr>
          <w:rFonts w:ascii="Times New Roman" w:hAnsi="Times New Roman"/>
          <w:spacing w:val="2"/>
          <w:sz w:val="28"/>
          <w:szCs w:val="28"/>
        </w:rPr>
        <w:t xml:space="preserve">соответствия. Апостроф.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«r» (</w:t>
      </w:r>
      <w:proofErr w:type="spellStart"/>
      <w:r w:rsidRPr="00F63254">
        <w:rPr>
          <w:rFonts w:ascii="Times New Roman" w:hAnsi="Times New Roman"/>
          <w:iCs/>
          <w:spacing w:val="2"/>
          <w:sz w:val="28"/>
          <w:szCs w:val="28"/>
        </w:rPr>
        <w:t>there</w:t>
      </w:r>
      <w:proofErr w:type="spellEnd"/>
      <w:r w:rsidRPr="00F63254">
        <w:rPr>
          <w:rFonts w:ascii="Times New Roman" w:hAnsi="Times New Roman"/>
          <w:iCs/>
          <w:spacing w:val="2"/>
          <w:sz w:val="28"/>
          <w:szCs w:val="28"/>
        </w:rPr>
        <w:t xml:space="preserve"> </w:t>
      </w:r>
      <w:proofErr w:type="spellStart"/>
      <w:r w:rsidRPr="00F63254">
        <w:rPr>
          <w:rFonts w:ascii="Times New Roman" w:hAnsi="Times New Roman"/>
          <w:iCs/>
          <w:spacing w:val="2"/>
          <w:sz w:val="28"/>
          <w:szCs w:val="28"/>
        </w:rPr>
        <w:t>is</w:t>
      </w:r>
      <w:proofErr w:type="spellEnd"/>
      <w:r w:rsidRPr="00F63254">
        <w:rPr>
          <w:rFonts w:ascii="Times New Roman" w:hAnsi="Times New Roman"/>
          <w:iCs/>
          <w:spacing w:val="2"/>
          <w:sz w:val="28"/>
          <w:szCs w:val="28"/>
        </w:rPr>
        <w:t>/</w:t>
      </w:r>
      <w:proofErr w:type="spellStart"/>
      <w:r w:rsidRPr="00F63254">
        <w:rPr>
          <w:rFonts w:ascii="Times New Roman" w:hAnsi="Times New Roman"/>
          <w:iCs/>
          <w:spacing w:val="2"/>
          <w:sz w:val="28"/>
          <w:szCs w:val="28"/>
        </w:rPr>
        <w:t>there</w:t>
      </w:r>
      <w:proofErr w:type="spellEnd"/>
      <w:r w:rsidRPr="00F63254">
        <w:rPr>
          <w:rFonts w:ascii="Times New Roman" w:hAnsi="Times New Roman"/>
          <w:iCs/>
          <w:spacing w:val="2"/>
          <w:sz w:val="28"/>
          <w:szCs w:val="28"/>
        </w:rPr>
        <w:t xml:space="preserve"> </w:t>
      </w:r>
      <w:proofErr w:type="spellStart"/>
      <w:r w:rsidRPr="00F63254">
        <w:rPr>
          <w:rFonts w:ascii="Times New Roman" w:hAnsi="Times New Roman"/>
          <w:iCs/>
          <w:spacing w:val="2"/>
          <w:sz w:val="28"/>
          <w:szCs w:val="28"/>
        </w:rPr>
        <w:t>are</w:t>
      </w:r>
      <w:proofErr w:type="spellEnd"/>
      <w:r w:rsidRPr="00F63254">
        <w:rPr>
          <w:rFonts w:ascii="Times New Roman" w:hAnsi="Times New Roman"/>
          <w:iCs/>
          <w:spacing w:val="2"/>
          <w:sz w:val="28"/>
          <w:szCs w:val="28"/>
        </w:rPr>
        <w:t>).</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Отсутствие ударения 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предложений на смысловые группы.</w:t>
      </w:r>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Ритмико­интонационные</w:t>
      </w:r>
      <w:proofErr w:type="spellEnd"/>
      <w:r w:rsidRPr="00F63254">
        <w:rPr>
          <w:rFonts w:ascii="Times New Roman" w:hAnsi="Times New Roman"/>
          <w:spacing w:val="2"/>
          <w:sz w:val="28"/>
          <w:szCs w:val="28"/>
        </w:rPr>
        <w:t xml:space="preserve">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англоговорящих стран. Интернациональные слова (например, </w:t>
      </w:r>
      <w:proofErr w:type="spellStart"/>
      <w:r w:rsidRPr="00F63254">
        <w:rPr>
          <w:rFonts w:ascii="Times New Roman" w:hAnsi="Times New Roman"/>
          <w:spacing w:val="2"/>
          <w:sz w:val="28"/>
          <w:szCs w:val="28"/>
        </w:rPr>
        <w:t>doctor</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film</w:t>
      </w:r>
      <w:proofErr w:type="spellEnd"/>
      <w:r w:rsidRPr="00F63254">
        <w:rPr>
          <w:rFonts w:ascii="Times New Roman" w:hAnsi="Times New Roman"/>
          <w:spacing w:val="2"/>
          <w:sz w:val="28"/>
          <w:szCs w:val="28"/>
        </w:rPr>
        <w:t xml:space="preserve">).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t>
      </w:r>
      <w:proofErr w:type="spellStart"/>
      <w:r w:rsidRPr="00F63254">
        <w:rPr>
          <w:rFonts w:ascii="Times New Roman" w:hAnsi="Times New Roman"/>
          <w:spacing w:val="2"/>
          <w:sz w:val="28"/>
          <w:szCs w:val="28"/>
        </w:rPr>
        <w:t>what</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who</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when</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where</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why</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how</w:t>
      </w:r>
      <w:proofErr w:type="spellEnd"/>
      <w:r w:rsidRPr="00F63254">
        <w:rPr>
          <w:rFonts w:ascii="Times New Roman" w:hAnsi="Times New Roman"/>
          <w:spacing w:val="2"/>
          <w:sz w:val="28"/>
          <w:szCs w:val="28"/>
        </w:rPr>
        <w:t xml:space="preserve">. Порядок </w:t>
      </w:r>
      <w:r w:rsidRPr="00F63254">
        <w:rPr>
          <w:rFonts w:ascii="Times New Roman" w:hAnsi="Times New Roman"/>
          <w:sz w:val="28"/>
          <w:szCs w:val="28"/>
        </w:rPr>
        <w:t>слов в предложении. Утвердительные и отрицательные предложения. Простое предложение с простым глагольным сказуемым (</w:t>
      </w:r>
      <w:proofErr w:type="spellStart"/>
      <w:r w:rsidRPr="00F63254">
        <w:rPr>
          <w:rFonts w:ascii="Times New Roman" w:hAnsi="Times New Roman"/>
          <w:sz w:val="28"/>
          <w:szCs w:val="28"/>
        </w:rPr>
        <w:t>He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speaks</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English</w:t>
      </w:r>
      <w:proofErr w:type="spellEnd"/>
      <w:r w:rsidRPr="00F63254">
        <w:rPr>
          <w:rFonts w:ascii="Times New Roman" w:hAnsi="Times New Roman"/>
          <w:sz w:val="28"/>
          <w:szCs w:val="28"/>
        </w:rPr>
        <w:t>.), составным именным (</w:t>
      </w:r>
      <w:proofErr w:type="spellStart"/>
      <w:r w:rsidRPr="00F63254">
        <w:rPr>
          <w:rFonts w:ascii="Times New Roman" w:hAnsi="Times New Roman"/>
          <w:sz w:val="28"/>
          <w:szCs w:val="28"/>
        </w:rPr>
        <w:t>My</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family</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is</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big</w:t>
      </w:r>
      <w:proofErr w:type="spellEnd"/>
      <w:r w:rsidRPr="00F63254">
        <w:rPr>
          <w:rFonts w:ascii="Times New Roman" w:hAnsi="Times New Roman"/>
          <w:sz w:val="28"/>
          <w:szCs w:val="28"/>
        </w:rPr>
        <w:t xml:space="preserve">.) и составным глагольным (I </w:t>
      </w:r>
      <w:proofErr w:type="spellStart"/>
      <w:r w:rsidRPr="00F63254">
        <w:rPr>
          <w:rFonts w:ascii="Times New Roman" w:hAnsi="Times New Roman"/>
          <w:sz w:val="28"/>
          <w:szCs w:val="28"/>
        </w:rPr>
        <w:t>like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to</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dance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She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can</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skate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well</w:t>
      </w:r>
      <w:proofErr w:type="spellEnd"/>
      <w:r w:rsidRPr="00F63254">
        <w:rPr>
          <w:rFonts w:ascii="Times New Roman" w:hAnsi="Times New Roman"/>
          <w:sz w:val="28"/>
          <w:szCs w:val="28"/>
        </w:rPr>
        <w:t>.) сказуемым. Побудительные предложения в утвердительной (</w:t>
      </w:r>
      <w:proofErr w:type="spellStart"/>
      <w:r w:rsidRPr="00F63254">
        <w:rPr>
          <w:rFonts w:ascii="Times New Roman" w:hAnsi="Times New Roman"/>
          <w:sz w:val="28"/>
          <w:szCs w:val="28"/>
        </w:rPr>
        <w:t>Help</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me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please</w:t>
      </w:r>
      <w:proofErr w:type="spellEnd"/>
      <w:r w:rsidRPr="00F63254">
        <w:rPr>
          <w:rFonts w:ascii="Times New Roman" w:hAnsi="Times New Roman"/>
          <w:sz w:val="28"/>
          <w:szCs w:val="28"/>
        </w:rPr>
        <w:t>.) и отрицательной (</w:t>
      </w:r>
      <w:proofErr w:type="spellStart"/>
      <w:r w:rsidRPr="00F63254">
        <w:rPr>
          <w:rFonts w:ascii="Times New Roman" w:hAnsi="Times New Roman"/>
          <w:sz w:val="28"/>
          <w:szCs w:val="28"/>
        </w:rPr>
        <w:t>Don’t</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be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late</w:t>
      </w:r>
      <w:proofErr w:type="spellEnd"/>
      <w:r w:rsidRPr="00F63254">
        <w:rPr>
          <w:rFonts w:ascii="Times New Roman" w:hAnsi="Times New Roman"/>
          <w:sz w:val="28"/>
          <w:szCs w:val="28"/>
        </w:rPr>
        <w:t xml:space="preserve">!) формах. </w:t>
      </w:r>
      <w:r w:rsidRPr="00F63254">
        <w:rPr>
          <w:rFonts w:ascii="Times New Roman" w:hAnsi="Times New Roman"/>
          <w:iCs/>
          <w:sz w:val="28"/>
          <w:szCs w:val="28"/>
        </w:rPr>
        <w:t>Безличные предложения в настоящем времени (</w:t>
      </w:r>
      <w:proofErr w:type="spellStart"/>
      <w:r w:rsidRPr="00F63254">
        <w:rPr>
          <w:rFonts w:ascii="Times New Roman" w:hAnsi="Times New Roman"/>
          <w:iCs/>
          <w:sz w:val="28"/>
          <w:szCs w:val="28"/>
        </w:rPr>
        <w:t>It</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is</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cold</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It’s</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five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o</w:t>
      </w:r>
      <w:r w:rsidRPr="00F63254">
        <w:rPr>
          <w:rFonts w:ascii="Times New Roman" w:hAnsi="Times New Roman"/>
          <w:sz w:val="28"/>
          <w:szCs w:val="28"/>
        </w:rPr>
        <w:t>’</w:t>
      </w:r>
      <w:r w:rsidRPr="00F63254">
        <w:rPr>
          <w:rFonts w:ascii="Times New Roman" w:hAnsi="Times New Roman"/>
          <w:iCs/>
          <w:sz w:val="28"/>
          <w:szCs w:val="28"/>
        </w:rPr>
        <w:t>clock</w:t>
      </w:r>
      <w:proofErr w:type="spellEnd"/>
      <w:r w:rsidRPr="00F63254">
        <w:rPr>
          <w:rFonts w:ascii="Times New Roman" w:hAnsi="Times New Roman"/>
          <w:iCs/>
          <w:sz w:val="28"/>
          <w:szCs w:val="28"/>
        </w:rPr>
        <w:t>.)</w:t>
      </w:r>
      <w:r w:rsidRPr="00F63254">
        <w:rPr>
          <w:rFonts w:ascii="Times New Roman" w:hAnsi="Times New Roman"/>
          <w:i/>
          <w:iCs/>
          <w:sz w:val="28"/>
          <w:szCs w:val="28"/>
        </w:rPr>
        <w:t>.</w:t>
      </w:r>
      <w:r w:rsidRPr="00F63254">
        <w:rPr>
          <w:rFonts w:ascii="Times New Roman" w:hAnsi="Times New Roman"/>
          <w:sz w:val="28"/>
          <w:szCs w:val="28"/>
        </w:rPr>
        <w:t xml:space="preserve"> Предложения с оборотом </w:t>
      </w:r>
      <w:proofErr w:type="spellStart"/>
      <w:r w:rsidRPr="00F63254">
        <w:rPr>
          <w:rFonts w:ascii="Times New Roman" w:hAnsi="Times New Roman"/>
          <w:sz w:val="28"/>
          <w:szCs w:val="28"/>
        </w:rPr>
        <w:t>there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is</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there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are</w:t>
      </w:r>
      <w:proofErr w:type="spellEnd"/>
      <w:r w:rsidRPr="00F63254">
        <w:rPr>
          <w:rFonts w:ascii="Times New Roman" w:hAnsi="Times New Roman"/>
          <w:sz w:val="28"/>
          <w:szCs w:val="28"/>
        </w:rPr>
        <w:t xml:space="preserv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w:t>
      </w:r>
      <w:proofErr w:type="spellStart"/>
      <w:r w:rsidRPr="00F63254">
        <w:rPr>
          <w:rFonts w:ascii="Times New Roman" w:hAnsi="Times New Roman"/>
          <w:spacing w:val="2"/>
          <w:sz w:val="28"/>
          <w:szCs w:val="28"/>
        </w:rPr>
        <w:t>I’d</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like</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to</w:t>
      </w:r>
      <w:proofErr w:type="spellEnd"/>
      <w:r w:rsidRPr="00F63254">
        <w:rPr>
          <w:rFonts w:ascii="Times New Roman" w:hAnsi="Times New Roman"/>
          <w:spacing w:val="2"/>
          <w:sz w:val="28"/>
          <w:szCs w:val="28"/>
        </w:rPr>
        <w:t xml:space="preserve">…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Местоимения: личные (в именительном и объектном падежах), притяжательные, вопросительные, указательные (</w:t>
      </w:r>
      <w:proofErr w:type="spellStart"/>
      <w:r w:rsidRPr="00F63254">
        <w:rPr>
          <w:rFonts w:ascii="Times New Roman" w:hAnsi="Times New Roman"/>
          <w:sz w:val="28"/>
          <w:szCs w:val="28"/>
        </w:rPr>
        <w:t>this</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these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that</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those</w:t>
      </w:r>
      <w:proofErr w:type="spellEnd"/>
      <w:r w:rsidRPr="00F63254">
        <w:rPr>
          <w:rFonts w:ascii="Times New Roman" w:hAnsi="Times New Roman"/>
          <w:sz w:val="28"/>
          <w:szCs w:val="28"/>
        </w:rPr>
        <w:t xml:space="preserve">), </w:t>
      </w:r>
      <w:r w:rsidRPr="00F63254">
        <w:rPr>
          <w:rFonts w:ascii="Times New Roman" w:hAnsi="Times New Roman"/>
          <w:iCs/>
          <w:sz w:val="28"/>
          <w:szCs w:val="28"/>
        </w:rPr>
        <w:t>неопределённые (</w:t>
      </w:r>
      <w:proofErr w:type="spellStart"/>
      <w:r w:rsidRPr="00F63254">
        <w:rPr>
          <w:rFonts w:ascii="Times New Roman" w:hAnsi="Times New Roman"/>
          <w:iCs/>
          <w:sz w:val="28"/>
          <w:szCs w:val="28"/>
        </w:rPr>
        <w:t>some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any</w:t>
      </w:r>
      <w:proofErr w:type="spellEnd"/>
      <w:r w:rsidRPr="00F63254">
        <w:rPr>
          <w:rFonts w:ascii="Times New Roman" w:hAnsi="Times New Roman"/>
          <w:iCs/>
          <w:sz w:val="28"/>
          <w:szCs w:val="28"/>
        </w:rPr>
        <w:t> — некоторые случаи употребления).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w:t>
      </w:r>
      <w:proofErr w:type="spellStart"/>
      <w:r w:rsidRPr="00F63254">
        <w:rPr>
          <w:rFonts w:ascii="Times New Roman" w:hAnsi="Times New Roman"/>
          <w:iCs/>
          <w:sz w:val="28"/>
          <w:szCs w:val="28"/>
        </w:rPr>
        <w:t>much</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little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very</w:t>
      </w:r>
      <w:proofErr w:type="spellEnd"/>
      <w:r w:rsidRPr="00F63254">
        <w:rPr>
          <w:rFonts w:ascii="Times New Roman" w:hAnsi="Times New Roman"/>
          <w:i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951472" w:rsidRPr="00F63254" w:rsidRDefault="00951472" w:rsidP="00951472">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spacing w:val="2"/>
          <w:sz w:val="28"/>
          <w:szCs w:val="28"/>
        </w:rPr>
        <w:t>ющими процессы движения, работы, купли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модели).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 xml:space="preserve">длины отрезка. Единицы длины (мм, см, </w:t>
      </w:r>
      <w:proofErr w:type="spellStart"/>
      <w:r w:rsidRPr="00F63254">
        <w:rPr>
          <w:rFonts w:ascii="Times New Roman" w:hAnsi="Times New Roman"/>
          <w:sz w:val="28"/>
          <w:szCs w:val="28"/>
        </w:rPr>
        <w:t>дм</w:t>
      </w:r>
      <w:proofErr w:type="spellEnd"/>
      <w:r w:rsidRPr="00F63254">
        <w:rPr>
          <w:rFonts w:ascii="Times New Roman" w:hAnsi="Times New Roman"/>
          <w:sz w:val="28"/>
          <w:szCs w:val="28"/>
        </w:rPr>
        <w:t>, м, км). Периметр. Вычисление периметра многоугольника.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 Водоёмы родного края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951472" w:rsidRPr="00F63254" w:rsidRDefault="00951472" w:rsidP="00266955">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t>органов (</w:t>
      </w:r>
      <w:proofErr w:type="spellStart"/>
      <w:r w:rsidRPr="00F63254">
        <w:rPr>
          <w:rFonts w:ascii="Times New Roman" w:hAnsi="Times New Roman"/>
          <w:spacing w:val="2"/>
          <w:sz w:val="28"/>
          <w:szCs w:val="28"/>
        </w:rPr>
        <w:t>опорно­двигательная</w:t>
      </w:r>
      <w:proofErr w:type="spellEnd"/>
      <w:r w:rsidRPr="00F63254">
        <w:rPr>
          <w:rFonts w:ascii="Times New Roman" w:hAnsi="Times New Roman"/>
          <w:spacing w:val="2"/>
          <w:sz w:val="28"/>
          <w:szCs w:val="28"/>
        </w:rPr>
        <w:t>,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 xml:space="preserve">тельностью во имя общей цели. </w:t>
      </w:r>
      <w:proofErr w:type="spellStart"/>
      <w:r w:rsidRPr="00F63254">
        <w:rPr>
          <w:rFonts w:ascii="Times New Roman" w:hAnsi="Times New Roman"/>
          <w:spacing w:val="-4"/>
          <w:sz w:val="28"/>
          <w:szCs w:val="28"/>
        </w:rPr>
        <w:t>Духовно­нравственные</w:t>
      </w:r>
      <w:proofErr w:type="spellEnd"/>
      <w:r w:rsidRPr="00F63254">
        <w:rPr>
          <w:rFonts w:ascii="Times New Roman" w:hAnsi="Times New Roman"/>
          <w:spacing w:val="-4"/>
          <w:sz w:val="28"/>
          <w:szCs w:val="28"/>
        </w:rPr>
        <w:t xml:space="preserve">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w:t>
      </w:r>
      <w:proofErr w:type="spellStart"/>
      <w:r w:rsidRPr="00F63254">
        <w:rPr>
          <w:rFonts w:ascii="Times New Roman" w:hAnsi="Times New Roman"/>
          <w:sz w:val="28"/>
          <w:szCs w:val="28"/>
        </w:rPr>
        <w:t>Могонациональность</w:t>
      </w:r>
      <w:proofErr w:type="spellEnd"/>
      <w:r w:rsidRPr="00F63254">
        <w:rPr>
          <w:rFonts w:ascii="Times New Roman" w:hAnsi="Times New Roman"/>
          <w:sz w:val="28"/>
          <w:szCs w:val="28"/>
        </w:rPr>
        <w:t xml:space="preserve">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F63254" w:rsidRDefault="00951472" w:rsidP="00951472">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Наша Родина — Россия, Российская Федерация. </w:t>
      </w:r>
      <w:proofErr w:type="spellStart"/>
      <w:r w:rsidRPr="00F63254">
        <w:rPr>
          <w:rFonts w:ascii="Times New Roman" w:hAnsi="Times New Roman"/>
          <w:sz w:val="28"/>
          <w:szCs w:val="28"/>
        </w:rPr>
        <w:t>Ценност</w:t>
      </w:r>
      <w:r w:rsidRPr="00F63254">
        <w:rPr>
          <w:rFonts w:ascii="Times New Roman" w:hAnsi="Times New Roman"/>
          <w:spacing w:val="2"/>
          <w:sz w:val="28"/>
          <w:szCs w:val="28"/>
        </w:rPr>
        <w:t>но­смысловое</w:t>
      </w:r>
      <w:proofErr w:type="spellEnd"/>
      <w:r w:rsidRPr="00F63254">
        <w:rPr>
          <w:rFonts w:ascii="Times New Roman" w:hAnsi="Times New Roman"/>
          <w:spacing w:val="2"/>
          <w:sz w:val="28"/>
          <w:szCs w:val="28"/>
        </w:rPr>
        <w:t xml:space="preserve">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 xml:space="preserve">Ответственность главы государства за социальное и </w:t>
      </w:r>
      <w:proofErr w:type="spellStart"/>
      <w:r w:rsidRPr="00F63254">
        <w:rPr>
          <w:rFonts w:ascii="Times New Roman" w:hAnsi="Times New Roman"/>
          <w:sz w:val="28"/>
          <w:szCs w:val="28"/>
        </w:rPr>
        <w:t>духовно­нравственное</w:t>
      </w:r>
      <w:proofErr w:type="spellEnd"/>
      <w:r w:rsidRPr="00F63254">
        <w:rPr>
          <w:rFonts w:ascii="Times New Roman" w:hAnsi="Times New Roman"/>
          <w:sz w:val="28"/>
          <w:szCs w:val="28"/>
        </w:rPr>
        <w:t xml:space="preserve"> благополучие граждан.</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 xml:space="preserve">щественной солидарности и упрочения </w:t>
      </w:r>
      <w:proofErr w:type="spellStart"/>
      <w:r w:rsidRPr="00F63254">
        <w:rPr>
          <w:rFonts w:ascii="Times New Roman" w:hAnsi="Times New Roman"/>
          <w:spacing w:val="2"/>
          <w:sz w:val="28"/>
          <w:szCs w:val="28"/>
        </w:rPr>
        <w:t>духовно­нравственных</w:t>
      </w:r>
      <w:proofErr w:type="spellEnd"/>
      <w:r w:rsidRPr="00F63254">
        <w:rPr>
          <w:rFonts w:ascii="Times New Roman" w:hAnsi="Times New Roman"/>
          <w:spacing w:val="2"/>
          <w:sz w:val="28"/>
          <w:szCs w:val="28"/>
        </w:rPr>
        <w:t xml:space="preserve">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w:t>
      </w:r>
      <w:proofErr w:type="spellStart"/>
      <w:r w:rsidRPr="00F63254">
        <w:rPr>
          <w:rFonts w:ascii="Times New Roman" w:hAnsi="Times New Roman"/>
          <w:spacing w:val="2"/>
          <w:sz w:val="28"/>
          <w:szCs w:val="28"/>
        </w:rPr>
        <w:t>Санкт­Петербург</w:t>
      </w:r>
      <w:proofErr w:type="spellEnd"/>
      <w:r w:rsidRPr="00F63254">
        <w:rPr>
          <w:rFonts w:ascii="Times New Roman" w:hAnsi="Times New Roman"/>
          <w:spacing w:val="2"/>
          <w:sz w:val="28"/>
          <w:szCs w:val="28"/>
        </w:rPr>
        <w:t xml:space="preserve">: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Родной край — частица России. 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F63254" w:rsidRDefault="00951472" w:rsidP="00951472">
      <w:pPr>
        <w:pStyle w:val="af"/>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w:t>
      </w:r>
      <w:proofErr w:type="spellStart"/>
      <w:r w:rsidRPr="00F63254">
        <w:rPr>
          <w:sz w:val="28"/>
          <w:szCs w:val="28"/>
        </w:rPr>
        <w:t>нескольки</w:t>
      </w:r>
      <w:proofErr w:type="spellEnd"/>
      <w:r w:rsidRPr="00F63254">
        <w:rPr>
          <w:sz w:val="28"/>
          <w:szCs w:val="28"/>
        </w:rPr>
        <w:t xml:space="preserve"> ми) странами (по выбору): название, расположение на политической карте, столица, главные достопримечательности.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951472" w:rsidRPr="00F63254" w:rsidRDefault="00951472" w:rsidP="00951472">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951472" w:rsidRPr="00951E96" w:rsidRDefault="00951472" w:rsidP="00951472">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Культура и религия. </w:t>
      </w:r>
      <w:r w:rsidRPr="00F63254">
        <w:rPr>
          <w:rFonts w:ascii="Times New Roman" w:hAnsi="Times New Roman"/>
          <w:spacing w:val="-3"/>
          <w:sz w:val="28"/>
          <w:szCs w:val="28"/>
        </w:rPr>
        <w:t xml:space="preserve">Праздники в религиях мира.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951472" w:rsidRPr="00F63254" w:rsidRDefault="00951472" w:rsidP="00951472">
      <w:pPr>
        <w:pStyle w:val="af"/>
        <w:spacing w:line="360" w:lineRule="auto"/>
        <w:ind w:firstLine="708"/>
        <w:rPr>
          <w:rFonts w:ascii="Times New Roman" w:hAnsi="Times New Roman"/>
          <w:sz w:val="28"/>
          <w:szCs w:val="28"/>
        </w:rPr>
      </w:pPr>
      <w:proofErr w:type="spellStart"/>
      <w:r w:rsidRPr="00F63254">
        <w:rPr>
          <w:rFonts w:ascii="Times New Roman" w:hAnsi="Times New Roman"/>
          <w:b/>
          <w:bCs/>
          <w:spacing w:val="-4"/>
          <w:sz w:val="28"/>
          <w:szCs w:val="28"/>
        </w:rPr>
        <w:t>Декоративно­прикладное</w:t>
      </w:r>
      <w:proofErr w:type="spellEnd"/>
      <w:r w:rsidRPr="00F63254">
        <w:rPr>
          <w:rFonts w:ascii="Times New Roman" w:hAnsi="Times New Roman"/>
          <w:b/>
          <w:bCs/>
          <w:spacing w:val="-4"/>
          <w:sz w:val="28"/>
          <w:szCs w:val="28"/>
        </w:rPr>
        <w:t xml:space="preserve"> искусство. </w:t>
      </w:r>
      <w:r w:rsidRPr="00F63254">
        <w:rPr>
          <w:rFonts w:ascii="Times New Roman" w:hAnsi="Times New Roman"/>
          <w:spacing w:val="-4"/>
          <w:sz w:val="28"/>
          <w:szCs w:val="28"/>
        </w:rPr>
        <w:t xml:space="preserve">Истоки </w:t>
      </w:r>
      <w:proofErr w:type="spellStart"/>
      <w:r w:rsidRPr="00F63254">
        <w:rPr>
          <w:rFonts w:ascii="Times New Roman" w:hAnsi="Times New Roman"/>
          <w:spacing w:val="-4"/>
          <w:sz w:val="28"/>
          <w:szCs w:val="28"/>
        </w:rPr>
        <w:t>декоративно­</w:t>
      </w:r>
      <w:r w:rsidRPr="00F63254">
        <w:rPr>
          <w:rFonts w:ascii="Times New Roman" w:hAnsi="Times New Roman"/>
          <w:sz w:val="28"/>
          <w:szCs w:val="28"/>
        </w:rPr>
        <w:t>прикладного</w:t>
      </w:r>
      <w:proofErr w:type="spellEnd"/>
      <w:r w:rsidRPr="00F63254">
        <w:rPr>
          <w:rFonts w:ascii="Times New Roman" w:hAnsi="Times New Roman"/>
          <w:sz w:val="28"/>
          <w:szCs w:val="28"/>
        </w:rPr>
        <w:t xml:space="preserve"> искусства и его роль в жизни человека. 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w:t>
      </w:r>
      <w:proofErr w:type="spellStart"/>
      <w:r w:rsidRPr="00F63254">
        <w:rPr>
          <w:rFonts w:ascii="Times New Roman" w:hAnsi="Times New Roman"/>
          <w:sz w:val="28"/>
          <w:szCs w:val="28"/>
        </w:rPr>
        <w:t>декоративно­прикладном</w:t>
      </w:r>
      <w:proofErr w:type="spellEnd"/>
      <w:r w:rsidRPr="00F63254">
        <w:rPr>
          <w:rFonts w:ascii="Times New Roman" w:hAnsi="Times New Roman"/>
          <w:sz w:val="28"/>
          <w:szCs w:val="28"/>
        </w:rPr>
        <w:t xml:space="preserve">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Азбука искусства. Как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 xml:space="preserve">новами </w:t>
      </w:r>
      <w:proofErr w:type="spellStart"/>
      <w:r w:rsidRPr="00F63254">
        <w:rPr>
          <w:rFonts w:ascii="Times New Roman" w:hAnsi="Times New Roman"/>
          <w:sz w:val="28"/>
          <w:szCs w:val="28"/>
        </w:rPr>
        <w:t>цветоведения</w:t>
      </w:r>
      <w:proofErr w:type="spellEnd"/>
      <w:r w:rsidRPr="00F63254">
        <w:rPr>
          <w:rFonts w:ascii="Times New Roman" w:hAnsi="Times New Roman"/>
          <w:sz w:val="28"/>
          <w:szCs w:val="28"/>
        </w:rPr>
        <w:t>. Передача с помощью цвета характера персонажа, его эмоционального состояния.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F63254">
        <w:rPr>
          <w:rFonts w:ascii="Times New Roman" w:hAnsi="Times New Roman"/>
          <w:sz w:val="28"/>
          <w:szCs w:val="28"/>
        </w:rPr>
        <w:t>декоративно­прикладном</w:t>
      </w:r>
      <w:proofErr w:type="spellEnd"/>
      <w:r w:rsidRPr="00F63254">
        <w:rPr>
          <w:rFonts w:ascii="Times New Roman" w:hAnsi="Times New Roman"/>
          <w:sz w:val="28"/>
          <w:szCs w:val="28"/>
        </w:rPr>
        <w:t xml:space="preserve"> искусстве.</w:t>
      </w:r>
    </w:p>
    <w:p w:rsidR="00951472" w:rsidRPr="00F63254" w:rsidRDefault="00951472" w:rsidP="00951472">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F63254" w:rsidRDefault="00951472" w:rsidP="00951472">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 xml:space="preserve">Опыт </w:t>
      </w:r>
      <w:proofErr w:type="spellStart"/>
      <w:r w:rsidRPr="00F63254">
        <w:rPr>
          <w:rFonts w:ascii="Times New Roman" w:hAnsi="Times New Roman"/>
          <w:b/>
          <w:bCs/>
          <w:i/>
          <w:iCs/>
          <w:sz w:val="28"/>
          <w:szCs w:val="28"/>
        </w:rPr>
        <w:t>художественно­творческой</w:t>
      </w:r>
      <w:proofErr w:type="spellEnd"/>
      <w:r w:rsidRPr="00F63254">
        <w:rPr>
          <w:rFonts w:ascii="Times New Roman" w:hAnsi="Times New Roman"/>
          <w:b/>
          <w:bCs/>
          <w:i/>
          <w:iCs/>
          <w:sz w:val="28"/>
          <w:szCs w:val="28"/>
        </w:rPr>
        <w:t xml:space="preserve">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w:t>
      </w:r>
      <w:proofErr w:type="spellStart"/>
      <w:r w:rsidRPr="00F63254">
        <w:rPr>
          <w:rFonts w:ascii="Times New Roman" w:hAnsi="Times New Roman"/>
          <w:sz w:val="28"/>
          <w:szCs w:val="28"/>
        </w:rPr>
        <w:t>декоративно­прикладной</w:t>
      </w:r>
      <w:proofErr w:type="spellEnd"/>
      <w:r w:rsidRPr="00F63254">
        <w:rPr>
          <w:rFonts w:ascii="Times New Roman" w:hAnsi="Times New Roman"/>
          <w:sz w:val="28"/>
          <w:szCs w:val="28"/>
        </w:rPr>
        <w:t xml:space="preserve"> и </w:t>
      </w:r>
      <w:proofErr w:type="spellStart"/>
      <w:r w:rsidRPr="00F63254">
        <w:rPr>
          <w:rFonts w:ascii="Times New Roman" w:hAnsi="Times New Roman"/>
          <w:sz w:val="28"/>
          <w:szCs w:val="28"/>
        </w:rPr>
        <w:t>художественно­конструкторской</w:t>
      </w:r>
      <w:proofErr w:type="spellEnd"/>
      <w:r w:rsidRPr="00F63254">
        <w:rPr>
          <w:rFonts w:ascii="Times New Roman" w:hAnsi="Times New Roman"/>
          <w:sz w:val="28"/>
          <w:szCs w:val="28"/>
        </w:rPr>
        <w:t xml:space="preserve"> деятельности. </w:t>
      </w:r>
      <w:r w:rsidRPr="00F63254">
        <w:rPr>
          <w:rFonts w:ascii="Times New Roman" w:hAnsi="Times New Roman"/>
          <w:spacing w:val="2"/>
          <w:sz w:val="28"/>
          <w:szCs w:val="28"/>
        </w:rPr>
        <w:t xml:space="preserve">Освоение основ рисунка, живописи, скульптуры, </w:t>
      </w:r>
      <w:proofErr w:type="spellStart"/>
      <w:r w:rsidRPr="00F63254">
        <w:rPr>
          <w:rFonts w:ascii="Times New Roman" w:hAnsi="Times New Roman"/>
          <w:spacing w:val="2"/>
          <w:sz w:val="28"/>
          <w:szCs w:val="28"/>
        </w:rPr>
        <w:t>деко</w:t>
      </w:r>
      <w:r w:rsidRPr="00F63254">
        <w:rPr>
          <w:rFonts w:ascii="Times New Roman" w:hAnsi="Times New Roman"/>
          <w:sz w:val="28"/>
          <w:szCs w:val="28"/>
        </w:rPr>
        <w:t>ративно­прикладного</w:t>
      </w:r>
      <w:proofErr w:type="spellEnd"/>
      <w:r w:rsidRPr="00F63254">
        <w:rPr>
          <w:rFonts w:ascii="Times New Roman" w:hAnsi="Times New Roman"/>
          <w:sz w:val="28"/>
          <w:szCs w:val="28"/>
        </w:rPr>
        <w:t xml:space="preserve"> искусства. </w:t>
      </w:r>
      <w:r w:rsidRPr="00F63254">
        <w:rPr>
          <w:rFonts w:ascii="Times New Roman" w:hAnsi="Times New Roman"/>
          <w:spacing w:val="2"/>
          <w:sz w:val="28"/>
          <w:szCs w:val="28"/>
        </w:rPr>
        <w:t>Овладение основами художественной грамоты: компози</w:t>
      </w:r>
      <w:r w:rsidRPr="00F63254">
        <w:rPr>
          <w:rFonts w:ascii="Times New Roman" w:hAnsi="Times New Roman"/>
          <w:sz w:val="28"/>
          <w:szCs w:val="28"/>
        </w:rPr>
        <w:t xml:space="preserve">цией, формой, ритмом, линией, цветом, объёмом, фактурой. Создание моделей предметов бытового окружения человека. Овладение элементарными навыками лепки и </w:t>
      </w:r>
      <w:proofErr w:type="spellStart"/>
      <w:r w:rsidRPr="00F63254">
        <w:rPr>
          <w:rFonts w:ascii="Times New Roman" w:hAnsi="Times New Roman"/>
          <w:sz w:val="28"/>
          <w:szCs w:val="28"/>
        </w:rPr>
        <w:t>бумагопластики</w:t>
      </w:r>
      <w:proofErr w:type="spellEnd"/>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proofErr w:type="spellStart"/>
      <w:r w:rsidRPr="00F63254">
        <w:rPr>
          <w:rFonts w:ascii="Times New Roman" w:hAnsi="Times New Roman"/>
          <w:iCs/>
          <w:spacing w:val="2"/>
          <w:sz w:val="28"/>
          <w:szCs w:val="28"/>
        </w:rPr>
        <w:t>граттажа</w:t>
      </w:r>
      <w:proofErr w:type="spellEnd"/>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Обобщённое представление об основных </w:t>
      </w:r>
      <w:proofErr w:type="spellStart"/>
      <w:r w:rsidRPr="00F63254">
        <w:rPr>
          <w:rFonts w:ascii="Times New Roman" w:hAnsi="Times New Roman"/>
          <w:spacing w:val="2"/>
          <w:sz w:val="28"/>
          <w:szCs w:val="28"/>
        </w:rPr>
        <w:t>образно­эмо</w:t>
      </w:r>
      <w:r w:rsidRPr="00F63254">
        <w:rPr>
          <w:rFonts w:ascii="Times New Roman" w:hAnsi="Times New Roman"/>
          <w:sz w:val="28"/>
          <w:szCs w:val="28"/>
        </w:rPr>
        <w:t>ци</w:t>
      </w:r>
      <w:r w:rsidRPr="00F63254">
        <w:rPr>
          <w:rFonts w:ascii="Times New Roman" w:hAnsi="Times New Roman"/>
          <w:spacing w:val="2"/>
          <w:sz w:val="28"/>
          <w:szCs w:val="28"/>
        </w:rPr>
        <w:t>ональных</w:t>
      </w:r>
      <w:proofErr w:type="spellEnd"/>
      <w:r w:rsidRPr="00F63254">
        <w:rPr>
          <w:rFonts w:ascii="Times New Roman" w:hAnsi="Times New Roman"/>
          <w:spacing w:val="2"/>
          <w:sz w:val="28"/>
          <w:szCs w:val="28"/>
        </w:rPr>
        <w:t xml:space="preserve"> сферах музыки и о многообразии музыкальных </w:t>
      </w:r>
      <w:r w:rsidRPr="00F63254">
        <w:rPr>
          <w:rFonts w:ascii="Times New Roman" w:hAnsi="Times New Roman"/>
          <w:sz w:val="28"/>
          <w:szCs w:val="28"/>
        </w:rPr>
        <w:t xml:space="preserve">жанров и стилей. Песня, танец, марш и их разновидности. </w:t>
      </w:r>
      <w:proofErr w:type="spellStart"/>
      <w:r w:rsidRPr="00F63254">
        <w:rPr>
          <w:rFonts w:ascii="Times New Roman" w:hAnsi="Times New Roman"/>
          <w:sz w:val="28"/>
          <w:szCs w:val="28"/>
        </w:rPr>
        <w:t>Песенность</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танцевальность</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маршевость</w:t>
      </w:r>
      <w:proofErr w:type="spellEnd"/>
      <w:r w:rsidRPr="00F63254">
        <w:rPr>
          <w:rFonts w:ascii="Times New Roman" w:hAnsi="Times New Roman"/>
          <w:sz w:val="28"/>
          <w:szCs w:val="28"/>
        </w:rPr>
        <w:t>. Опера, балет, симфония, концерт.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proofErr w:type="spellStart"/>
      <w:r w:rsidRPr="00F63254">
        <w:rPr>
          <w:rFonts w:ascii="Times New Roman" w:hAnsi="Times New Roman"/>
          <w:spacing w:val="2"/>
          <w:sz w:val="28"/>
          <w:szCs w:val="28"/>
        </w:rPr>
        <w:t>игры­драматизации</w:t>
      </w:r>
      <w:proofErr w:type="spellEnd"/>
      <w:r w:rsidRPr="00F63254">
        <w:rPr>
          <w:rFonts w:ascii="Times New Roman" w:hAnsi="Times New Roman"/>
          <w:spacing w:val="2"/>
          <w:sz w:val="28"/>
          <w:szCs w:val="28"/>
        </w:rPr>
        <w:t xml:space="preserve">.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Основные закономерности музыкального искусства.</w:t>
      </w:r>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Ин</w:t>
      </w:r>
      <w:r w:rsidRPr="00F63254">
        <w:rPr>
          <w:rFonts w:ascii="Times New Roman" w:hAnsi="Times New Roman"/>
          <w:sz w:val="28"/>
          <w:szCs w:val="28"/>
        </w:rPr>
        <w:t>тонационно­образная</w:t>
      </w:r>
      <w:proofErr w:type="spellEnd"/>
      <w:r w:rsidRPr="00F63254">
        <w:rPr>
          <w:rFonts w:ascii="Times New Roman" w:hAnsi="Times New Roman"/>
          <w:sz w:val="28"/>
          <w:szCs w:val="28"/>
        </w:rPr>
        <w:t xml:space="preserve">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proofErr w:type="spellStart"/>
      <w:r w:rsidRPr="00F63254">
        <w:rPr>
          <w:rFonts w:ascii="Times New Roman" w:hAnsi="Times New Roman"/>
          <w:sz w:val="28"/>
          <w:szCs w:val="28"/>
        </w:rPr>
        <w:t>художественно­образного</w:t>
      </w:r>
      <w:proofErr w:type="spellEnd"/>
      <w:r w:rsidRPr="00F63254">
        <w:rPr>
          <w:rFonts w:ascii="Times New Roman" w:hAnsi="Times New Roman"/>
          <w:sz w:val="28"/>
          <w:szCs w:val="28"/>
        </w:rPr>
        <w:t xml:space="preserve"> содержания произведений.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 xml:space="preserve">ных стран мира. Многообразие этнокультурных, исторически сложившихся традиций. Региональные </w:t>
      </w:r>
      <w:proofErr w:type="spellStart"/>
      <w:r w:rsidRPr="00F63254">
        <w:rPr>
          <w:rFonts w:ascii="Times New Roman" w:hAnsi="Times New Roman"/>
          <w:sz w:val="28"/>
          <w:szCs w:val="28"/>
        </w:rPr>
        <w:t>музыкально­поэтические</w:t>
      </w:r>
      <w:proofErr w:type="spellEnd"/>
      <w:r w:rsidRPr="00F63254">
        <w:rPr>
          <w:rFonts w:ascii="Times New Roman" w:hAnsi="Times New Roman"/>
          <w:sz w:val="28"/>
          <w:szCs w:val="28"/>
        </w:rPr>
        <w:t xml:space="preserve"> традиции: содержание, образная сфера и музыкальный язык.</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Общекультурные и </w:t>
      </w:r>
      <w:proofErr w:type="spellStart"/>
      <w:r w:rsidRPr="00F63254">
        <w:rPr>
          <w:rFonts w:ascii="Times New Roman" w:hAnsi="Times New Roman"/>
          <w:b/>
          <w:bCs/>
          <w:sz w:val="28"/>
          <w:szCs w:val="28"/>
        </w:rPr>
        <w:t>общетрудовые</w:t>
      </w:r>
      <w:proofErr w:type="spellEnd"/>
      <w:r w:rsidRPr="00F63254">
        <w:rPr>
          <w:rFonts w:ascii="Times New Roman" w:hAnsi="Times New Roman"/>
          <w:b/>
          <w:bCs/>
          <w:sz w:val="28"/>
          <w:szCs w:val="28"/>
        </w:rPr>
        <w:t xml:space="preserve"> компетенции. Основы культуры труда, самообслуживания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 xml:space="preserve">Рукотворный мир как результат труда человека; разнообразие предметов рукотворного мира (техника, предметы быта и </w:t>
      </w:r>
      <w:proofErr w:type="spellStart"/>
      <w:r w:rsidRPr="00F63254">
        <w:rPr>
          <w:rFonts w:ascii="Times New Roman" w:hAnsi="Times New Roman"/>
          <w:sz w:val="28"/>
          <w:szCs w:val="28"/>
        </w:rPr>
        <w:t>декоративно­прикладного</w:t>
      </w:r>
      <w:proofErr w:type="spellEnd"/>
      <w:r w:rsidRPr="00F63254">
        <w:rPr>
          <w:rFonts w:ascii="Times New Roman" w:hAnsi="Times New Roman"/>
          <w:sz w:val="28"/>
          <w:szCs w:val="28"/>
        </w:rPr>
        <w:t xml:space="preserve">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Технология ручной обработки материалов</w:t>
      </w:r>
      <w:r w:rsidRPr="00F63254">
        <w:rPr>
          <w:rStyle w:val="15"/>
          <w:spacing w:val="2"/>
          <w:sz w:val="28"/>
          <w:szCs w:val="28"/>
        </w:rPr>
        <w:footnoteReference w:id="20"/>
      </w:r>
      <w:r w:rsidRPr="00F63254">
        <w:rPr>
          <w:rFonts w:ascii="Times New Roman" w:hAnsi="Times New Roman"/>
          <w:b/>
          <w:bCs/>
          <w:sz w:val="28"/>
          <w:szCs w:val="28"/>
        </w:rPr>
        <w:t>. Элементы графической грамоты.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 xml:space="preserve">Выбор материалов по их </w:t>
      </w:r>
      <w:proofErr w:type="spellStart"/>
      <w:r w:rsidRPr="00F63254">
        <w:rPr>
          <w:rFonts w:ascii="Times New Roman" w:hAnsi="Times New Roman"/>
          <w:iCs/>
          <w:sz w:val="28"/>
          <w:szCs w:val="28"/>
        </w:rPr>
        <w:t>декоративно­художе</w:t>
      </w:r>
      <w:r w:rsidRPr="00F63254">
        <w:rPr>
          <w:rFonts w:ascii="Times New Roman" w:hAnsi="Times New Roman"/>
          <w:iCs/>
          <w:spacing w:val="2"/>
          <w:sz w:val="28"/>
          <w:szCs w:val="28"/>
        </w:rPr>
        <w:t>ственным</w:t>
      </w:r>
      <w:proofErr w:type="spellEnd"/>
      <w:r w:rsidRPr="00F63254">
        <w:rPr>
          <w:rFonts w:ascii="Times New Roman" w:hAnsi="Times New Roman"/>
          <w:iCs/>
          <w:spacing w:val="2"/>
          <w:sz w:val="28"/>
          <w:szCs w:val="28"/>
        </w:rPr>
        <w:t xml:space="preserve">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конструкции </w:t>
      </w:r>
      <w:proofErr w:type="spellStart"/>
      <w:r w:rsidRPr="00F63254">
        <w:rPr>
          <w:rFonts w:ascii="Times New Roman" w:hAnsi="Times New Roman"/>
          <w:spacing w:val="2"/>
          <w:sz w:val="28"/>
          <w:szCs w:val="28"/>
        </w:rPr>
        <w:t>каких­либо</w:t>
      </w:r>
      <w:proofErr w:type="spellEnd"/>
      <w:r w:rsidRPr="00F63254">
        <w:rPr>
          <w:rFonts w:ascii="Times New Roman" w:hAnsi="Times New Roman"/>
          <w:spacing w:val="2"/>
          <w:sz w:val="28"/>
          <w:szCs w:val="28"/>
        </w:rPr>
        <w:t xml:space="preserve">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чертежу или эскизу и по заданным условиям (</w:t>
      </w:r>
      <w:proofErr w:type="spellStart"/>
      <w:r w:rsidRPr="00F63254">
        <w:rPr>
          <w:rFonts w:ascii="Times New Roman" w:hAnsi="Times New Roman"/>
          <w:iCs/>
          <w:sz w:val="28"/>
          <w:szCs w:val="28"/>
        </w:rPr>
        <w:t>технико­технологическим</w:t>
      </w:r>
      <w:proofErr w:type="spellEnd"/>
      <w:r w:rsidRPr="00F63254">
        <w:rPr>
          <w:rFonts w:ascii="Times New Roman" w:hAnsi="Times New Roman"/>
          <w:iCs/>
          <w:sz w:val="28"/>
          <w:szCs w:val="28"/>
        </w:rPr>
        <w:t xml:space="preserve">, </w:t>
      </w:r>
      <w:r w:rsidRPr="00F63254">
        <w:rPr>
          <w:rFonts w:ascii="Times New Roman" w:hAnsi="Times New Roman"/>
          <w:iCs/>
          <w:spacing w:val="-4"/>
          <w:sz w:val="28"/>
          <w:szCs w:val="28"/>
        </w:rPr>
        <w:t xml:space="preserve">функциональным, </w:t>
      </w:r>
      <w:proofErr w:type="spellStart"/>
      <w:r w:rsidRPr="00F63254">
        <w:rPr>
          <w:rFonts w:ascii="Times New Roman" w:hAnsi="Times New Roman"/>
          <w:iCs/>
          <w:spacing w:val="-4"/>
          <w:sz w:val="28"/>
          <w:szCs w:val="28"/>
        </w:rPr>
        <w:t>декоративно­художественным</w:t>
      </w:r>
      <w:proofErr w:type="spellEnd"/>
      <w:r w:rsidRPr="00F63254">
        <w:rPr>
          <w:rFonts w:ascii="Times New Roman" w:hAnsi="Times New Roman"/>
          <w:iCs/>
          <w:spacing w:val="-4"/>
          <w:sz w:val="28"/>
          <w:szCs w:val="28"/>
        </w:rPr>
        <w:t xml:space="preserve">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конструкторе.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951472" w:rsidRPr="00F63254" w:rsidRDefault="00951472" w:rsidP="00951472">
      <w:pPr>
        <w:pStyle w:val="af"/>
        <w:spacing w:line="360" w:lineRule="auto"/>
        <w:ind w:firstLine="708"/>
        <w:rPr>
          <w:rFonts w:ascii="Times New Roman" w:hAnsi="Times New Roman"/>
          <w:iCs/>
          <w:sz w:val="28"/>
          <w:szCs w:val="28"/>
        </w:rPr>
      </w:pPr>
      <w:r w:rsidRPr="00F6325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 xml:space="preserve">рисунков из ресурса компьютера, программ </w:t>
      </w:r>
      <w:proofErr w:type="spellStart"/>
      <w:r w:rsidRPr="00F63254">
        <w:rPr>
          <w:rFonts w:ascii="Times New Roman" w:hAnsi="Times New Roman"/>
          <w:iCs/>
          <w:sz w:val="28"/>
          <w:szCs w:val="28"/>
        </w:rPr>
        <w:t>Word</w:t>
      </w:r>
      <w:proofErr w:type="spellEnd"/>
      <w:r w:rsidRPr="00F63254">
        <w:rPr>
          <w:rFonts w:ascii="Times New Roman" w:hAnsi="Times New Roman"/>
          <w:iCs/>
          <w:sz w:val="28"/>
          <w:szCs w:val="28"/>
        </w:rPr>
        <w:t xml:space="preserve"> и </w:t>
      </w:r>
      <w:proofErr w:type="spellStart"/>
      <w:r w:rsidRPr="00F63254">
        <w:rPr>
          <w:rFonts w:ascii="Times New Roman" w:hAnsi="Times New Roman"/>
          <w:iCs/>
          <w:sz w:val="28"/>
          <w:szCs w:val="28"/>
        </w:rPr>
        <w:t>Power</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Point</w:t>
      </w:r>
      <w:proofErr w:type="spellEnd"/>
      <w:r w:rsidRPr="00F63254">
        <w:rPr>
          <w:rFonts w:ascii="Times New Roman" w:hAnsi="Times New Roman"/>
          <w:iCs/>
          <w:sz w:val="28"/>
          <w:szCs w:val="28"/>
        </w:rPr>
        <w:t>.</w:t>
      </w:r>
    </w:p>
    <w:p w:rsidR="00951472" w:rsidRPr="00951E96" w:rsidRDefault="00951472" w:rsidP="00266955">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951472" w:rsidRPr="00F63254" w:rsidRDefault="00951472" w:rsidP="00951472">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951472" w:rsidRPr="00F63254" w:rsidRDefault="00951472" w:rsidP="00951472">
      <w:pPr>
        <w:pStyle w:val="af"/>
        <w:spacing w:line="360" w:lineRule="auto"/>
        <w:ind w:firstLine="708"/>
        <w:rPr>
          <w:rFonts w:ascii="Times New Roman" w:hAnsi="Times New Roman"/>
          <w:sz w:val="28"/>
          <w:szCs w:val="28"/>
        </w:rPr>
      </w:pPr>
      <w:proofErr w:type="spellStart"/>
      <w:r w:rsidRPr="00F63254">
        <w:rPr>
          <w:rFonts w:ascii="Times New Roman" w:hAnsi="Times New Roman"/>
          <w:b/>
          <w:bCs/>
          <w:sz w:val="28"/>
          <w:szCs w:val="28"/>
        </w:rPr>
        <w:t>Физкультурно­оздоровительная</w:t>
      </w:r>
      <w:proofErr w:type="spellEnd"/>
      <w:r w:rsidRPr="00F63254">
        <w:rPr>
          <w:rFonts w:ascii="Times New Roman" w:hAnsi="Times New Roman"/>
          <w:b/>
          <w:bCs/>
          <w:sz w:val="28"/>
          <w:szCs w:val="28"/>
        </w:rPr>
        <w:t xml:space="preserve">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rsidR="00951472" w:rsidRPr="00F63254" w:rsidRDefault="00951472" w:rsidP="00951472">
      <w:pPr>
        <w:pStyle w:val="af"/>
        <w:spacing w:line="360" w:lineRule="auto"/>
        <w:ind w:firstLine="708"/>
        <w:rPr>
          <w:rFonts w:ascii="Times New Roman" w:hAnsi="Times New Roman"/>
          <w:b/>
          <w:bCs/>
          <w:sz w:val="28"/>
          <w:szCs w:val="28"/>
        </w:rPr>
      </w:pPr>
      <w:proofErr w:type="spellStart"/>
      <w:r w:rsidRPr="00F63254">
        <w:rPr>
          <w:rFonts w:ascii="Times New Roman" w:hAnsi="Times New Roman"/>
          <w:b/>
          <w:bCs/>
          <w:sz w:val="28"/>
          <w:szCs w:val="28"/>
        </w:rPr>
        <w:t>Спортивно­оздоровительная</w:t>
      </w:r>
      <w:proofErr w:type="spellEnd"/>
      <w:r w:rsidRPr="00F63254">
        <w:rPr>
          <w:rFonts w:ascii="Times New Roman" w:hAnsi="Times New Roman"/>
          <w:b/>
          <w:bCs/>
          <w:sz w:val="28"/>
          <w:szCs w:val="28"/>
        </w:rPr>
        <w:t xml:space="preserve"> деятельность.</w:t>
      </w:r>
    </w:p>
    <w:p w:rsidR="00951472" w:rsidRPr="00F63254" w:rsidRDefault="00951472" w:rsidP="00951472">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 xml:space="preserve">стенке. Преодоление полосы препятствий с элементами лазанья и </w:t>
      </w:r>
      <w:proofErr w:type="spellStart"/>
      <w:r w:rsidRPr="00F63254">
        <w:rPr>
          <w:rFonts w:ascii="Times New Roman" w:hAnsi="Times New Roman"/>
          <w:sz w:val="28"/>
          <w:szCs w:val="28"/>
        </w:rPr>
        <w:t>перелезания</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переползания</w:t>
      </w:r>
      <w:proofErr w:type="spellEnd"/>
      <w:r w:rsidRPr="00F63254">
        <w:rPr>
          <w:rFonts w:ascii="Times New Roman" w:hAnsi="Times New Roman"/>
          <w:sz w:val="28"/>
          <w:szCs w:val="28"/>
        </w:rPr>
        <w:t>, передвижение по наклонной гимнастической скамейке.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1472" w:rsidRPr="00F63254" w:rsidRDefault="00951472" w:rsidP="00951472">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t>Лыжная подготовка.</w:t>
      </w:r>
      <w:r w:rsidRPr="00F63254">
        <w:rPr>
          <w:rFonts w:ascii="Times New Roman" w:hAnsi="Times New Roman"/>
          <w:b/>
          <w:bCs/>
          <w:i/>
          <w:iCs/>
          <w:sz w:val="28"/>
          <w:szCs w:val="28"/>
        </w:rPr>
        <w:t xml:space="preserve"> </w:t>
      </w:r>
      <w:r w:rsidRPr="00F63254">
        <w:rPr>
          <w:rFonts w:ascii="Times New Roman" w:hAnsi="Times New Roman"/>
          <w:sz w:val="28"/>
          <w:szCs w:val="28"/>
        </w:rPr>
        <w:t>Передвижение на лыжах; повороты; спуски; подъёмы; торможение.</w:t>
      </w:r>
    </w:p>
    <w:p w:rsidR="00951472" w:rsidRPr="00F63254" w:rsidRDefault="00951472" w:rsidP="00951472">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Игры с мячом</w:t>
      </w:r>
      <w:r w:rsidRPr="00F63254">
        <w:rPr>
          <w:rStyle w:val="c12"/>
          <w:sz w:val="28"/>
          <w:szCs w:val="28"/>
        </w:rPr>
        <w:t>: «Метание мячей и мешочков»; «Кого назвали – тот и ловит», «Мяч по кругу», «Не урони мяч».</w:t>
      </w:r>
    </w:p>
    <w:p w:rsidR="00951472" w:rsidRPr="00F63254" w:rsidRDefault="00951472" w:rsidP="00951472">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w:t>
      </w:r>
      <w:proofErr w:type="spellStart"/>
      <w:r w:rsidRPr="00F63254">
        <w:rPr>
          <w:rFonts w:ascii="Times New Roman" w:hAnsi="Times New Roman"/>
          <w:sz w:val="28"/>
          <w:szCs w:val="28"/>
        </w:rPr>
        <w:t>полушпагаты</w:t>
      </w:r>
      <w:proofErr w:type="spellEnd"/>
      <w:r w:rsidRPr="00F63254">
        <w:rPr>
          <w:rFonts w:ascii="Times New Roman" w:hAnsi="Times New Roman"/>
          <w:sz w:val="28"/>
          <w:szCs w:val="28"/>
        </w:rPr>
        <w:t xml:space="preserve"> на месте; «</w:t>
      </w:r>
      <w:proofErr w:type="spellStart"/>
      <w:r w:rsidRPr="00F63254">
        <w:rPr>
          <w:rFonts w:ascii="Times New Roman" w:hAnsi="Times New Roman"/>
          <w:sz w:val="28"/>
          <w:szCs w:val="28"/>
        </w:rPr>
        <w:t>выкруты</w:t>
      </w:r>
      <w:proofErr w:type="spellEnd"/>
      <w:r w:rsidRPr="00F63254">
        <w:rPr>
          <w:rFonts w:ascii="Times New Roman" w:hAnsi="Times New Roman"/>
          <w:sz w:val="28"/>
          <w:szCs w:val="28"/>
        </w:rPr>
        <w:t xml:space="preserve">»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 xml:space="preserve">нием по ограниченной опоре; </w:t>
      </w:r>
      <w:proofErr w:type="spellStart"/>
      <w:r w:rsidRPr="00F63254">
        <w:rPr>
          <w:rFonts w:ascii="Times New Roman" w:hAnsi="Times New Roman"/>
          <w:sz w:val="28"/>
          <w:szCs w:val="28"/>
        </w:rPr>
        <w:t>пробегание</w:t>
      </w:r>
      <w:proofErr w:type="spellEnd"/>
      <w:r w:rsidRPr="00F63254">
        <w:rPr>
          <w:rFonts w:ascii="Times New Roman" w:hAnsi="Times New Roman"/>
          <w:sz w:val="28"/>
          <w:szCs w:val="28"/>
        </w:rPr>
        <w:t xml:space="preserve"> коротких отрезков из разных исходных положений; прыжки через скакалку на месте на одной ноге и двух ногах поочерёдно.</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proofErr w:type="spellStart"/>
      <w:r w:rsidRPr="00F63254">
        <w:rPr>
          <w:rFonts w:ascii="Times New Roman" w:hAnsi="Times New Roman"/>
          <w:spacing w:val="-2"/>
          <w:sz w:val="28"/>
          <w:szCs w:val="28"/>
        </w:rPr>
        <w:t>многоскоков</w:t>
      </w:r>
      <w:proofErr w:type="spellEnd"/>
      <w:r w:rsidRPr="00F63254">
        <w:rPr>
          <w:rFonts w:ascii="Times New Roman" w:hAnsi="Times New Roman"/>
          <w:spacing w:val="-2"/>
          <w:sz w:val="28"/>
          <w:szCs w:val="28"/>
        </w:rPr>
        <w:t xml:space="preserve">;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 xml:space="preserve">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F63254">
        <w:rPr>
          <w:rFonts w:ascii="Times New Roman" w:hAnsi="Times New Roman"/>
          <w:sz w:val="28"/>
          <w:szCs w:val="28"/>
        </w:rPr>
        <w:t>полуприседе</w:t>
      </w:r>
      <w:proofErr w:type="spellEnd"/>
      <w:r w:rsidRPr="00F63254">
        <w:rPr>
          <w:rFonts w:ascii="Times New Roman" w:hAnsi="Times New Roman"/>
          <w:sz w:val="28"/>
          <w:szCs w:val="28"/>
        </w:rPr>
        <w:t xml:space="preserve"> и приседе.</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лыжных гонок</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 xml:space="preserve">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w:t>
      </w:r>
      <w:proofErr w:type="spellStart"/>
      <w:r w:rsidRPr="00F63254">
        <w:rPr>
          <w:rFonts w:ascii="Times New Roman" w:hAnsi="Times New Roman"/>
          <w:sz w:val="28"/>
          <w:szCs w:val="28"/>
        </w:rPr>
        <w:t>двух­трёх</w:t>
      </w:r>
      <w:proofErr w:type="spellEnd"/>
      <w:r w:rsidRPr="00F63254">
        <w:rPr>
          <w:rFonts w:ascii="Times New Roman" w:hAnsi="Times New Roman"/>
          <w:sz w:val="28"/>
          <w:szCs w:val="28"/>
        </w:rPr>
        <w:t xml:space="preserve"> шагов; спуск с горы с изменяющимися стой</w:t>
      </w:r>
      <w:r w:rsidRPr="00F63254">
        <w:rPr>
          <w:rFonts w:ascii="Times New Roman" w:hAnsi="Times New Roman"/>
          <w:spacing w:val="2"/>
          <w:sz w:val="28"/>
          <w:szCs w:val="28"/>
        </w:rPr>
        <w:t xml:space="preserve">ками на лыжах; подбирание предметов во время спуска в </w:t>
      </w:r>
      <w:r w:rsidRPr="00F63254">
        <w:rPr>
          <w:rFonts w:ascii="Times New Roman" w:hAnsi="Times New Roman"/>
          <w:sz w:val="28"/>
          <w:szCs w:val="28"/>
        </w:rPr>
        <w:t>низкой стойке.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плавания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iCs/>
          <w:sz w:val="28"/>
          <w:szCs w:val="28"/>
        </w:rPr>
        <w:t>работа ног у вертикальной</w:t>
      </w:r>
      <w:r w:rsidRPr="00F63254">
        <w:rPr>
          <w:rFonts w:ascii="Times New Roman" w:hAnsi="Times New Roman"/>
          <w:i/>
          <w:iCs/>
          <w:sz w:val="28"/>
          <w:szCs w:val="28"/>
        </w:rPr>
        <w:t xml:space="preserve"> </w:t>
      </w:r>
      <w:r w:rsidRPr="00F63254">
        <w:rPr>
          <w:rFonts w:ascii="Times New Roman" w:hAnsi="Times New Roman"/>
          <w:sz w:val="28"/>
          <w:szCs w:val="28"/>
        </w:rPr>
        <w:t xml:space="preserve">поверхности, </w:t>
      </w:r>
      <w:proofErr w:type="spellStart"/>
      <w:r w:rsidRPr="00F63254">
        <w:rPr>
          <w:rFonts w:ascii="Times New Roman" w:hAnsi="Times New Roman"/>
          <w:sz w:val="28"/>
          <w:szCs w:val="28"/>
        </w:rPr>
        <w:t>проплывание</w:t>
      </w:r>
      <w:proofErr w:type="spellEnd"/>
      <w:r w:rsidRPr="00F63254">
        <w:rPr>
          <w:rFonts w:ascii="Times New Roman" w:hAnsi="Times New Roman"/>
          <w:sz w:val="28"/>
          <w:szCs w:val="28"/>
        </w:rPr>
        <w:t xml:space="preserve"> отрез</w:t>
      </w:r>
      <w:r w:rsidRPr="00F63254">
        <w:rPr>
          <w:rFonts w:ascii="Times New Roman" w:hAnsi="Times New Roman"/>
          <w:spacing w:val="2"/>
          <w:sz w:val="28"/>
          <w:szCs w:val="28"/>
        </w:rPr>
        <w:t xml:space="preserve">ков на ногах, держась за доску; скольжение на </w:t>
      </w:r>
      <w:r w:rsidRPr="00F63254">
        <w:rPr>
          <w:rFonts w:ascii="Times New Roman" w:hAnsi="Times New Roman"/>
          <w:sz w:val="28"/>
          <w:szCs w:val="28"/>
        </w:rPr>
        <w:t>груди и спине с задержкой дыхания (стрелочкой.</w:t>
      </w:r>
    </w:p>
    <w:p w:rsidR="00951472" w:rsidRPr="00F63254" w:rsidRDefault="00951472" w:rsidP="00951472">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sz w:val="28"/>
          <w:szCs w:val="28"/>
        </w:rPr>
        <w:t xml:space="preserve">большой обруч). </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sz w:val="28"/>
          <w:szCs w:val="28"/>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sz w:val="28"/>
          <w:szCs w:val="28"/>
        </w:rPr>
        <w:t>ходьба по двум параллельно поставленным скамейкам с помощью.</w:t>
      </w:r>
    </w:p>
    <w:p w:rsidR="00951472" w:rsidRPr="00F63254" w:rsidRDefault="00951472" w:rsidP="00951472">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Броски, ловля, метание мяча и передача предметов</w:t>
      </w:r>
      <w:r w:rsidRPr="00F63254">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951472"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 xml:space="preserve">Лазание, </w:t>
      </w:r>
      <w:proofErr w:type="spellStart"/>
      <w:r w:rsidRPr="00F63254">
        <w:rPr>
          <w:rStyle w:val="c12"/>
          <w:i/>
          <w:sz w:val="28"/>
          <w:szCs w:val="28"/>
        </w:rPr>
        <w:t>перелезание</w:t>
      </w:r>
      <w:proofErr w:type="spellEnd"/>
      <w:r w:rsidRPr="00F63254">
        <w:rPr>
          <w:rStyle w:val="c12"/>
          <w:i/>
          <w:sz w:val="28"/>
          <w:szCs w:val="28"/>
        </w:rPr>
        <w:t xml:space="preserve">, </w:t>
      </w:r>
      <w:proofErr w:type="spellStart"/>
      <w:r w:rsidRPr="00F63254">
        <w:rPr>
          <w:rStyle w:val="c12"/>
          <w:i/>
          <w:sz w:val="28"/>
          <w:szCs w:val="28"/>
        </w:rPr>
        <w:t>подлезание</w:t>
      </w:r>
      <w:proofErr w:type="spellEnd"/>
      <w:r w:rsidRPr="00F63254">
        <w:rPr>
          <w:rStyle w:val="c12"/>
          <w:sz w:val="28"/>
          <w:szCs w:val="28"/>
        </w:rPr>
        <w:t xml:space="preserve">: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w:t>
      </w:r>
      <w:proofErr w:type="spellStart"/>
      <w:r w:rsidRPr="00F63254">
        <w:rPr>
          <w:rStyle w:val="c12"/>
          <w:sz w:val="28"/>
          <w:szCs w:val="28"/>
        </w:rPr>
        <w:t>подлезание</w:t>
      </w:r>
      <w:proofErr w:type="spellEnd"/>
      <w:r w:rsidRPr="00F63254">
        <w:rPr>
          <w:rStyle w:val="c12"/>
          <w:sz w:val="28"/>
          <w:szCs w:val="28"/>
        </w:rPr>
        <w:t xml:space="preserve"> и </w:t>
      </w:r>
      <w:proofErr w:type="spellStart"/>
      <w:r w:rsidRPr="00F63254">
        <w:rPr>
          <w:rStyle w:val="c12"/>
          <w:sz w:val="28"/>
          <w:szCs w:val="28"/>
        </w:rPr>
        <w:t>перелезание</w:t>
      </w:r>
      <w:proofErr w:type="spellEnd"/>
      <w:r w:rsidRPr="00F63254">
        <w:rPr>
          <w:rStyle w:val="c12"/>
          <w:sz w:val="28"/>
          <w:szCs w:val="28"/>
        </w:rPr>
        <w:t xml:space="preserve"> под препятствия разной высоты (мягкие модули, г/скамейка, обручи, г/скакалка, стойки и т.д.); </w:t>
      </w:r>
      <w:proofErr w:type="spellStart"/>
      <w:r w:rsidRPr="00F63254">
        <w:rPr>
          <w:rStyle w:val="c12"/>
          <w:sz w:val="28"/>
          <w:szCs w:val="28"/>
        </w:rPr>
        <w:t>подлезание</w:t>
      </w:r>
      <w:proofErr w:type="spellEnd"/>
      <w:r w:rsidRPr="00F63254">
        <w:rPr>
          <w:rStyle w:val="c12"/>
          <w:sz w:val="28"/>
          <w:szCs w:val="28"/>
        </w:rPr>
        <w:t xml:space="preserve"> под препятствием с предметом в руках; </w:t>
      </w:r>
      <w:proofErr w:type="spellStart"/>
      <w:r w:rsidRPr="00F63254">
        <w:rPr>
          <w:rStyle w:val="c12"/>
          <w:sz w:val="28"/>
          <w:szCs w:val="28"/>
        </w:rPr>
        <w:t>пролезание</w:t>
      </w:r>
      <w:proofErr w:type="spellEnd"/>
      <w:r w:rsidRPr="00F63254">
        <w:rPr>
          <w:rStyle w:val="c12"/>
          <w:sz w:val="28"/>
          <w:szCs w:val="28"/>
        </w:rPr>
        <w:t xml:space="preserve">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w:t>
      </w:r>
      <w:proofErr w:type="spellStart"/>
      <w:r w:rsidRPr="00F63254">
        <w:rPr>
          <w:rStyle w:val="c12"/>
          <w:sz w:val="28"/>
          <w:szCs w:val="28"/>
        </w:rPr>
        <w:t>подлезании</w:t>
      </w:r>
      <w:proofErr w:type="spellEnd"/>
      <w:r w:rsidRPr="00F63254">
        <w:rPr>
          <w:rStyle w:val="c12"/>
          <w:sz w:val="28"/>
          <w:szCs w:val="28"/>
        </w:rPr>
        <w:t xml:space="preserve">, </w:t>
      </w:r>
      <w:proofErr w:type="spellStart"/>
      <w:r w:rsidRPr="00F63254">
        <w:rPr>
          <w:rStyle w:val="c12"/>
          <w:sz w:val="28"/>
          <w:szCs w:val="28"/>
        </w:rPr>
        <w:t>перелезании</w:t>
      </w:r>
      <w:proofErr w:type="spellEnd"/>
      <w:r w:rsidRPr="00F63254">
        <w:rPr>
          <w:rStyle w:val="c12"/>
          <w:sz w:val="28"/>
          <w:szCs w:val="28"/>
        </w:rPr>
        <w:t xml:space="preserve"> и равновесии.</w:t>
      </w:r>
    </w:p>
    <w:p w:rsidR="00C161E4" w:rsidRP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C66184" w:rsidRPr="008C678B" w:rsidRDefault="00C66184" w:rsidP="00C66184">
      <w:pPr>
        <w:pStyle w:val="af2"/>
        <w:shd w:val="clear" w:color="auto" w:fill="FFFFFF"/>
        <w:ind w:left="0" w:firstLine="709"/>
        <w:jc w:val="both"/>
        <w:rPr>
          <w:sz w:val="28"/>
          <w:szCs w:val="28"/>
        </w:rPr>
      </w:pPr>
      <w:r w:rsidRPr="008C678B">
        <w:rPr>
          <w:b/>
          <w:bCs/>
          <w:i/>
          <w:iCs/>
          <w:caps w:val="0"/>
          <w:sz w:val="28"/>
          <w:szCs w:val="28"/>
        </w:rPr>
        <w:t>Содержание коррекционно – развивающей области представлено следующими обязательными коррекционными курсами:</w:t>
      </w:r>
      <w:r>
        <w:rPr>
          <w:b/>
          <w:bCs/>
          <w:i/>
          <w:iCs/>
          <w:caps w:val="0"/>
          <w:sz w:val="28"/>
          <w:szCs w:val="28"/>
        </w:rPr>
        <w:t xml:space="preserve"> </w:t>
      </w:r>
      <w:r w:rsidRPr="008C678B">
        <w:rPr>
          <w:sz w:val="28"/>
          <w:szCs w:val="28"/>
        </w:rPr>
        <w:t>«К</w:t>
      </w:r>
      <w:r w:rsidRPr="008C678B">
        <w:rPr>
          <w:caps w:val="0"/>
          <w:sz w:val="28"/>
          <w:szCs w:val="28"/>
        </w:rPr>
        <w:t>оррекционно-развивающие занятия</w:t>
      </w:r>
      <w:r>
        <w:rPr>
          <w:caps w:val="0"/>
          <w:sz w:val="28"/>
          <w:szCs w:val="28"/>
        </w:rPr>
        <w:t xml:space="preserve"> </w:t>
      </w:r>
      <w:r w:rsidRPr="008C678B">
        <w:rPr>
          <w:caps w:val="0"/>
          <w:sz w:val="28"/>
          <w:szCs w:val="28"/>
        </w:rPr>
        <w:t xml:space="preserve">(логопедические и </w:t>
      </w:r>
      <w:proofErr w:type="spellStart"/>
      <w:r w:rsidRPr="008C678B">
        <w:rPr>
          <w:caps w:val="0"/>
          <w:sz w:val="28"/>
          <w:szCs w:val="28"/>
        </w:rPr>
        <w:t>психокоррекционные</w:t>
      </w:r>
      <w:proofErr w:type="spellEnd"/>
      <w:r w:rsidRPr="008C678B">
        <w:rPr>
          <w:caps w:val="0"/>
          <w:sz w:val="28"/>
          <w:szCs w:val="28"/>
        </w:rPr>
        <w:t>)» (фронтальные и/или</w:t>
      </w:r>
      <w:r>
        <w:rPr>
          <w:caps w:val="0"/>
          <w:sz w:val="28"/>
          <w:szCs w:val="28"/>
        </w:rPr>
        <w:t xml:space="preserve"> </w:t>
      </w:r>
      <w:r w:rsidRPr="008C678B">
        <w:rPr>
          <w:caps w:val="0"/>
          <w:sz w:val="28"/>
          <w:szCs w:val="28"/>
        </w:rPr>
        <w:t xml:space="preserve">индивидуальные занятия), «Ритмика» (фронтальные и/или индивидуальные занятия). </w:t>
      </w:r>
    </w:p>
    <w:p w:rsidR="00C66184" w:rsidRPr="008C678B" w:rsidRDefault="00C66184" w:rsidP="00AB3A89">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Коррекционно-развивающие занятия</w:t>
      </w:r>
      <w:r>
        <w:rPr>
          <w:rFonts w:ascii="Times New Roman" w:hAnsi="Times New Roman" w:cs="Times New Roman"/>
          <w:b/>
          <w:i/>
          <w:sz w:val="28"/>
          <w:szCs w:val="28"/>
        </w:rPr>
        <w:t xml:space="preserve"> </w:t>
      </w:r>
      <w:r w:rsidR="00AB3A89">
        <w:rPr>
          <w:rFonts w:ascii="Times New Roman" w:hAnsi="Times New Roman" w:cs="Times New Roman"/>
          <w:b/>
          <w:i/>
          <w:sz w:val="28"/>
          <w:szCs w:val="28"/>
        </w:rPr>
        <w:br/>
      </w:r>
      <w:r w:rsidRPr="008A00CF">
        <w:rPr>
          <w:rFonts w:ascii="Times New Roman" w:hAnsi="Times New Roman" w:cs="Times New Roman"/>
          <w:b/>
          <w:i/>
          <w:sz w:val="28"/>
          <w:szCs w:val="28"/>
        </w:rPr>
        <w:t xml:space="preserve">(логопедические и </w:t>
      </w:r>
      <w:proofErr w:type="spellStart"/>
      <w:r w:rsidRPr="008A00CF">
        <w:rPr>
          <w:rFonts w:ascii="Times New Roman" w:hAnsi="Times New Roman" w:cs="Times New Roman"/>
          <w:b/>
          <w:i/>
          <w:sz w:val="28"/>
          <w:szCs w:val="28"/>
        </w:rPr>
        <w:t>психокоррекционные</w:t>
      </w:r>
      <w:proofErr w:type="spellEnd"/>
      <w:r w:rsidRPr="008A00CF">
        <w:rPr>
          <w:rFonts w:ascii="Times New Roman" w:hAnsi="Times New Roman" w:cs="Times New Roman"/>
          <w:b/>
          <w:i/>
          <w:sz w:val="28"/>
          <w:szCs w:val="28"/>
        </w:rPr>
        <w:t>)».</w:t>
      </w:r>
    </w:p>
    <w:p w:rsidR="008D1B93" w:rsidRPr="00E27061" w:rsidRDefault="008D1B93" w:rsidP="008A00CF">
      <w:pPr>
        <w:spacing w:after="0" w:line="360" w:lineRule="auto"/>
        <w:jc w:val="center"/>
        <w:rPr>
          <w:rFonts w:ascii="Times New Roman" w:hAnsi="Times New Roman" w:cs="Times New Roman"/>
          <w:b/>
          <w:color w:val="auto"/>
          <w:sz w:val="28"/>
          <w:szCs w:val="28"/>
        </w:rPr>
      </w:pPr>
      <w:r w:rsidRPr="00E27061">
        <w:rPr>
          <w:rFonts w:ascii="Times New Roman" w:hAnsi="Times New Roman" w:cs="Times New Roman"/>
          <w:b/>
          <w:color w:val="auto"/>
          <w:sz w:val="28"/>
          <w:szCs w:val="28"/>
        </w:rPr>
        <w:t>Логопедические занятия</w:t>
      </w:r>
    </w:p>
    <w:p w:rsidR="008D1B93" w:rsidRPr="00E27061" w:rsidRDefault="00F35122" w:rsidP="008D1B93">
      <w:pPr>
        <w:pStyle w:val="af2"/>
        <w:shd w:val="clear" w:color="auto" w:fill="FFFFFF"/>
        <w:ind w:left="0" w:firstLine="709"/>
        <w:jc w:val="both"/>
        <w:rPr>
          <w:sz w:val="28"/>
          <w:szCs w:val="28"/>
        </w:rPr>
      </w:pPr>
      <w:r w:rsidRPr="00E27061">
        <w:rPr>
          <w:b/>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E27061">
        <w:rPr>
          <w:sz w:val="28"/>
          <w:szCs w:val="28"/>
        </w:rPr>
        <w:t xml:space="preserve">. </w:t>
      </w:r>
    </w:p>
    <w:p w:rsidR="008D1B93" w:rsidRPr="00E27061" w:rsidRDefault="00F35122" w:rsidP="008D1B93">
      <w:pPr>
        <w:pStyle w:val="af2"/>
        <w:shd w:val="clear" w:color="auto" w:fill="FFFFFF"/>
        <w:ind w:left="0" w:firstLine="709"/>
        <w:jc w:val="both"/>
        <w:rPr>
          <w:sz w:val="28"/>
          <w:szCs w:val="28"/>
        </w:rPr>
      </w:pPr>
      <w:r w:rsidRPr="00E27061">
        <w:rPr>
          <w:caps w:val="0"/>
          <w:sz w:val="28"/>
          <w:szCs w:val="28"/>
        </w:rPr>
        <w:t xml:space="preserve">Основными </w:t>
      </w:r>
      <w:r w:rsidRPr="00E27061">
        <w:rPr>
          <w:b/>
          <w:caps w:val="0"/>
          <w:sz w:val="28"/>
          <w:szCs w:val="28"/>
        </w:rPr>
        <w:t>направлениями</w:t>
      </w:r>
      <w:r w:rsidRPr="00E27061">
        <w:rPr>
          <w:caps w:val="0"/>
          <w:sz w:val="28"/>
          <w:szCs w:val="28"/>
        </w:rPr>
        <w:t xml:space="preserve"> логопедической работы является</w:t>
      </w:r>
      <w:r w:rsidR="008D1B93" w:rsidRPr="00E27061">
        <w:rPr>
          <w:sz w:val="28"/>
          <w:szCs w:val="28"/>
        </w:rPr>
        <w:t>:</w:t>
      </w:r>
    </w:p>
    <w:p w:rsidR="008D1B93" w:rsidRPr="00E27061"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r w:rsidR="008D1B93" w:rsidRPr="00E27061">
        <w:rPr>
          <w:sz w:val="28"/>
          <w:szCs w:val="28"/>
        </w:rPr>
        <w:t xml:space="preserve"> </w:t>
      </w:r>
    </w:p>
    <w:p w:rsidR="008D1B93"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лексической стороны речи</w:t>
      </w:r>
      <w:r>
        <w:rPr>
          <w:b/>
          <w:caps w:val="0"/>
          <w:sz w:val="28"/>
          <w:szCs w:val="28"/>
        </w:rPr>
        <w:t xml:space="preserve"> (</w:t>
      </w:r>
      <w:r w:rsidRPr="00F35122">
        <w:rPr>
          <w:caps w:val="0"/>
          <w:sz w:val="28"/>
          <w:szCs w:val="28"/>
        </w:rPr>
        <w:t>обогащени</w:t>
      </w:r>
      <w:r w:rsidR="00E0076D">
        <w:rPr>
          <w:caps w:val="0"/>
          <w:sz w:val="28"/>
          <w:szCs w:val="28"/>
        </w:rPr>
        <w:t>е</w:t>
      </w:r>
      <w:r w:rsidRPr="00F35122">
        <w:rPr>
          <w:caps w:val="0"/>
          <w:sz w:val="28"/>
          <w:szCs w:val="28"/>
        </w:rPr>
        <w:t xml:space="preserve"> словаря, его расширени</w:t>
      </w:r>
      <w:r w:rsidR="00E0076D">
        <w:rPr>
          <w:caps w:val="0"/>
          <w:sz w:val="28"/>
          <w:szCs w:val="28"/>
        </w:rPr>
        <w:t>е</w:t>
      </w:r>
      <w:r w:rsidRPr="00F35122">
        <w:rPr>
          <w:caps w:val="0"/>
          <w:sz w:val="28"/>
          <w:szCs w:val="28"/>
        </w:rPr>
        <w:t xml:space="preserve"> и уточнени</w:t>
      </w:r>
      <w:r w:rsidR="00E0076D">
        <w:rPr>
          <w:caps w:val="0"/>
          <w:sz w:val="28"/>
          <w:szCs w:val="28"/>
        </w:rPr>
        <w:t>е)</w:t>
      </w:r>
      <w:r w:rsidR="008D1B93" w:rsidRPr="00F35122">
        <w:rPr>
          <w:sz w:val="28"/>
          <w:szCs w:val="28"/>
        </w:rPr>
        <w:t>;</w:t>
      </w:r>
    </w:p>
    <w:p w:rsidR="008D1B93" w:rsidRPr="00E27061" w:rsidRDefault="00E0076D" w:rsidP="008D1B93">
      <w:pPr>
        <w:pStyle w:val="af2"/>
        <w:shd w:val="clear" w:color="auto" w:fill="FFFFFF"/>
        <w:ind w:left="0" w:firstLine="709"/>
        <w:jc w:val="both"/>
        <w:rPr>
          <w:sz w:val="28"/>
          <w:szCs w:val="28"/>
        </w:rPr>
      </w:pPr>
      <w:r w:rsidRPr="00E0076D">
        <w:rPr>
          <w:b/>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rsidR="008D1B93" w:rsidRDefault="00E0076D" w:rsidP="008D1B93">
      <w:pPr>
        <w:pStyle w:val="af2"/>
        <w:shd w:val="clear" w:color="auto" w:fill="FFFFFF"/>
        <w:ind w:left="0" w:firstLine="709"/>
        <w:jc w:val="both"/>
        <w:rPr>
          <w:caps w:val="0"/>
          <w:sz w:val="28"/>
          <w:szCs w:val="28"/>
        </w:rPr>
      </w:pPr>
      <w:r w:rsidRPr="00E0076D">
        <w:rPr>
          <w:b/>
          <w:caps w:val="0"/>
          <w:sz w:val="28"/>
          <w:szCs w:val="28"/>
        </w:rPr>
        <w:t>коррекция диалогической и формирование монологической форм речи</w:t>
      </w:r>
      <w:r>
        <w:rPr>
          <w:b/>
          <w:caps w:val="0"/>
          <w:sz w:val="28"/>
          <w:szCs w:val="28"/>
        </w:rPr>
        <w:t xml:space="preserve">, </w:t>
      </w:r>
      <w:r w:rsidRPr="00E0076D">
        <w:rPr>
          <w:b/>
          <w:caps w:val="0"/>
          <w:sz w:val="28"/>
          <w:szCs w:val="28"/>
        </w:rPr>
        <w:t>развитие коммуникативной функции речи</w:t>
      </w:r>
      <w:r>
        <w:rPr>
          <w:b/>
          <w:caps w:val="0"/>
          <w:sz w:val="28"/>
          <w:szCs w:val="28"/>
        </w:rPr>
        <w:t xml:space="preserve"> </w:t>
      </w:r>
      <w:r>
        <w:rPr>
          <w:caps w:val="0"/>
          <w:sz w:val="28"/>
          <w:szCs w:val="28"/>
        </w:rPr>
        <w:t>(</w:t>
      </w:r>
      <w:r w:rsidR="000916F5">
        <w:rPr>
          <w:caps w:val="0"/>
          <w:sz w:val="28"/>
          <w:szCs w:val="28"/>
        </w:rPr>
        <w:t>развитие навыков диалогической и монологической речи, ф</w:t>
      </w:r>
      <w:r w:rsidR="000916F5" w:rsidRPr="00A66763">
        <w:rPr>
          <w:caps w:val="0"/>
          <w:sz w:val="28"/>
          <w:szCs w:val="28"/>
        </w:rPr>
        <w:t>ормирование связной реч</w:t>
      </w:r>
      <w:r w:rsidR="000916F5">
        <w:rPr>
          <w:caps w:val="0"/>
          <w:sz w:val="28"/>
          <w:szCs w:val="28"/>
        </w:rPr>
        <w:t xml:space="preserve">и, </w:t>
      </w:r>
      <w:r w:rsidR="00947887" w:rsidRPr="00947887">
        <w:rPr>
          <w:caps w:val="0"/>
          <w:sz w:val="28"/>
          <w:szCs w:val="28"/>
        </w:rPr>
        <w:t>повышение речевой мотивации</w:t>
      </w:r>
      <w:r w:rsidR="00947887">
        <w:rPr>
          <w:caps w:val="0"/>
          <w:sz w:val="28"/>
          <w:szCs w:val="28"/>
        </w:rPr>
        <w:t>,</w:t>
      </w:r>
      <w:r w:rsidR="00947887" w:rsidRPr="00947887">
        <w:rPr>
          <w:caps w:val="0"/>
          <w:sz w:val="28"/>
          <w:szCs w:val="28"/>
        </w:rPr>
        <w:t xml:space="preserve"> </w:t>
      </w:r>
      <w:r w:rsidR="000916F5" w:rsidRPr="0088272B">
        <w:rPr>
          <w:caps w:val="0"/>
          <w:sz w:val="28"/>
          <w:szCs w:val="28"/>
        </w:rPr>
        <w:t>обогащение речевого опыта</w:t>
      </w:r>
      <w:r>
        <w:rPr>
          <w:caps w:val="0"/>
          <w:sz w:val="28"/>
          <w:szCs w:val="28"/>
        </w:rPr>
        <w:t>)</w:t>
      </w:r>
      <w:r w:rsidRPr="00E27061">
        <w:rPr>
          <w:caps w:val="0"/>
          <w:sz w:val="28"/>
          <w:szCs w:val="28"/>
        </w:rPr>
        <w:t>;</w:t>
      </w:r>
    </w:p>
    <w:p w:rsidR="008D1B93" w:rsidRDefault="00947887" w:rsidP="008D1B93">
      <w:pPr>
        <w:pStyle w:val="af2"/>
        <w:shd w:val="clear" w:color="auto" w:fill="FFFFFF"/>
        <w:ind w:left="0" w:firstLine="709"/>
        <w:jc w:val="both"/>
        <w:rPr>
          <w:sz w:val="28"/>
          <w:szCs w:val="28"/>
        </w:rPr>
      </w:pPr>
      <w:r w:rsidRPr="00947887">
        <w:rPr>
          <w:b/>
          <w:caps w:val="0"/>
          <w:sz w:val="28"/>
          <w:szCs w:val="28"/>
        </w:rPr>
        <w:t>коррекция нарушений чтения и письма</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расширение представлений об окружающей действительности</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w:t>
      </w:r>
      <w:r w:rsidR="0067395A">
        <w:rPr>
          <w:caps w:val="0"/>
          <w:sz w:val="28"/>
          <w:szCs w:val="28"/>
        </w:rPr>
        <w:t>.</w:t>
      </w:r>
      <w:r>
        <w:rPr>
          <w:caps w:val="0"/>
          <w:sz w:val="28"/>
          <w:szCs w:val="28"/>
        </w:rPr>
        <w:t xml:space="preserve"> познавательных процессов</w:t>
      </w:r>
      <w:r w:rsidRPr="00E27061">
        <w:rPr>
          <w:caps w:val="0"/>
          <w:sz w:val="28"/>
          <w:szCs w:val="28"/>
        </w:rPr>
        <w:t>)</w:t>
      </w:r>
      <w:r w:rsidR="008D1B93" w:rsidRPr="00E27061">
        <w:rPr>
          <w:sz w:val="28"/>
          <w:szCs w:val="28"/>
        </w:rPr>
        <w:t>.</w:t>
      </w:r>
    </w:p>
    <w:p w:rsidR="008D1B93" w:rsidRPr="00E27061" w:rsidRDefault="008D1B93" w:rsidP="008A00CF">
      <w:pPr>
        <w:pStyle w:val="Default"/>
        <w:spacing w:line="360" w:lineRule="auto"/>
        <w:jc w:val="center"/>
        <w:rPr>
          <w:b/>
          <w:color w:val="auto"/>
          <w:sz w:val="28"/>
          <w:szCs w:val="28"/>
        </w:rPr>
      </w:pPr>
      <w:proofErr w:type="spellStart"/>
      <w:r w:rsidRPr="00E27061">
        <w:rPr>
          <w:b/>
          <w:color w:val="auto"/>
          <w:sz w:val="28"/>
          <w:szCs w:val="28"/>
        </w:rPr>
        <w:t>Психокоррекционные</w:t>
      </w:r>
      <w:proofErr w:type="spellEnd"/>
      <w:r w:rsidRPr="00E27061">
        <w:rPr>
          <w:b/>
          <w:color w:val="auto"/>
          <w:sz w:val="28"/>
          <w:szCs w:val="28"/>
        </w:rPr>
        <w:t xml:space="preserve"> занятия</w:t>
      </w:r>
    </w:p>
    <w:p w:rsidR="008D1B93" w:rsidRPr="00E27061" w:rsidRDefault="008D1B93" w:rsidP="008D1B93">
      <w:pPr>
        <w:pStyle w:val="Default"/>
        <w:spacing w:line="360" w:lineRule="auto"/>
        <w:ind w:firstLine="720"/>
        <w:jc w:val="both"/>
        <w:rPr>
          <w:color w:val="auto"/>
          <w:sz w:val="28"/>
          <w:szCs w:val="28"/>
        </w:rPr>
      </w:pPr>
      <w:r w:rsidRPr="00E27061">
        <w:rPr>
          <w:b/>
          <w:color w:val="auto"/>
          <w:sz w:val="28"/>
          <w:szCs w:val="28"/>
        </w:rPr>
        <w:t xml:space="preserve">Цель </w:t>
      </w:r>
      <w:proofErr w:type="spellStart"/>
      <w:r w:rsidRPr="00E27061">
        <w:rPr>
          <w:color w:val="auto"/>
          <w:sz w:val="28"/>
          <w:szCs w:val="28"/>
        </w:rPr>
        <w:t>психокорреционных</w:t>
      </w:r>
      <w:proofErr w:type="spellEnd"/>
      <w:r w:rsidRPr="00E27061">
        <w:rPr>
          <w:color w:val="auto"/>
          <w:sz w:val="28"/>
          <w:szCs w:val="28"/>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E27061" w:rsidRDefault="008D1B93" w:rsidP="008D1B93">
      <w:pPr>
        <w:pStyle w:val="Default"/>
        <w:spacing w:line="360" w:lineRule="auto"/>
        <w:ind w:firstLine="720"/>
        <w:jc w:val="both"/>
        <w:rPr>
          <w:color w:val="auto"/>
          <w:sz w:val="28"/>
          <w:szCs w:val="28"/>
        </w:rPr>
      </w:pPr>
      <w:r w:rsidRPr="00E27061">
        <w:rPr>
          <w:color w:val="auto"/>
          <w:sz w:val="28"/>
          <w:szCs w:val="28"/>
        </w:rPr>
        <w:t xml:space="preserve">Основные </w:t>
      </w:r>
      <w:r w:rsidRPr="00E27061">
        <w:rPr>
          <w:b/>
          <w:color w:val="auto"/>
          <w:sz w:val="28"/>
          <w:szCs w:val="28"/>
        </w:rPr>
        <w:t>направления</w:t>
      </w:r>
      <w:r w:rsidRPr="00E27061">
        <w:rPr>
          <w:color w:val="auto"/>
          <w:sz w:val="28"/>
          <w:szCs w:val="28"/>
        </w:rPr>
        <w:t xml:space="preserve"> работы: </w:t>
      </w:r>
    </w:p>
    <w:p w:rsidR="008D1B93" w:rsidRPr="00E27061" w:rsidRDefault="008D1B93" w:rsidP="008D1B93">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сферы </w:t>
      </w:r>
      <w:r w:rsidR="00C00FF1" w:rsidRPr="00C00FF1">
        <w:rPr>
          <w:b/>
          <w:sz w:val="28"/>
          <w:szCs w:val="28"/>
        </w:rPr>
        <w:t>и целенаправленное формирование высших психических функций</w:t>
      </w:r>
      <w:r w:rsidR="00C00FF1" w:rsidRPr="00E27061">
        <w:rPr>
          <w:color w:val="auto"/>
          <w:sz w:val="28"/>
          <w:szCs w:val="28"/>
        </w:rPr>
        <w:t xml:space="preserve"> </w:t>
      </w:r>
      <w:r w:rsidRPr="00E27061">
        <w:rPr>
          <w:color w:val="auto"/>
          <w:sz w:val="28"/>
          <w:szCs w:val="28"/>
        </w:rPr>
        <w:t xml:space="preserve">(формирование учебной мотивации, активизация сенсорно-перцептивной, </w:t>
      </w:r>
      <w:proofErr w:type="spellStart"/>
      <w:r w:rsidRPr="00E27061">
        <w:rPr>
          <w:color w:val="auto"/>
          <w:sz w:val="28"/>
          <w:szCs w:val="28"/>
        </w:rPr>
        <w:t>мнемической</w:t>
      </w:r>
      <w:proofErr w:type="spellEnd"/>
      <w:r w:rsidRPr="00E27061">
        <w:rPr>
          <w:color w:val="auto"/>
          <w:sz w:val="28"/>
          <w:szCs w:val="28"/>
        </w:rPr>
        <w:t xml:space="preserve"> и мыслительной деятельности</w:t>
      </w:r>
      <w:r w:rsidR="00547632">
        <w:rPr>
          <w:color w:val="auto"/>
          <w:sz w:val="28"/>
          <w:szCs w:val="28"/>
        </w:rPr>
        <w:t xml:space="preserve">, </w:t>
      </w:r>
      <w:r w:rsidR="00547632"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rsidR="008D1B93" w:rsidRPr="00813673" w:rsidRDefault="008D1B93" w:rsidP="008D1B93">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00C00FF1" w:rsidRPr="00813673">
        <w:rPr>
          <w:b/>
          <w:sz w:val="28"/>
          <w:szCs w:val="28"/>
        </w:rPr>
        <w:t>и коррекция ее недостатков</w:t>
      </w:r>
      <w:r w:rsidR="00C00FF1" w:rsidRPr="00813673">
        <w:rPr>
          <w:color w:val="auto"/>
          <w:sz w:val="28"/>
          <w:szCs w:val="28"/>
        </w:rPr>
        <w:t xml:space="preserve"> </w:t>
      </w:r>
      <w:r w:rsidRPr="00813673">
        <w:rPr>
          <w:color w:val="auto"/>
          <w:sz w:val="28"/>
          <w:szCs w:val="28"/>
        </w:rPr>
        <w:t xml:space="preserve">(гармонизация </w:t>
      </w:r>
      <w:proofErr w:type="spellStart"/>
      <w:r w:rsidRPr="00813673">
        <w:rPr>
          <w:color w:val="auto"/>
          <w:sz w:val="28"/>
          <w:szCs w:val="28"/>
        </w:rPr>
        <w:t>пихоэмоционального</w:t>
      </w:r>
      <w:proofErr w:type="spellEnd"/>
      <w:r w:rsidRPr="00813673">
        <w:rPr>
          <w:color w:val="auto"/>
          <w:sz w:val="28"/>
          <w:szCs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813673">
        <w:rPr>
          <w:color w:val="auto"/>
          <w:sz w:val="28"/>
          <w:szCs w:val="28"/>
        </w:rPr>
        <w:t xml:space="preserve">, </w:t>
      </w:r>
      <w:r w:rsidR="00813673" w:rsidRPr="00813673">
        <w:rPr>
          <w:sz w:val="28"/>
          <w:szCs w:val="28"/>
        </w:rPr>
        <w:t>создание ситуации успешной деятельности</w:t>
      </w:r>
      <w:r w:rsidRPr="00813673">
        <w:rPr>
          <w:color w:val="auto"/>
          <w:sz w:val="28"/>
          <w:szCs w:val="28"/>
        </w:rPr>
        <w:t xml:space="preserve">); </w:t>
      </w:r>
    </w:p>
    <w:p w:rsidR="008D1B93" w:rsidRPr="00E27061" w:rsidRDefault="008D1B93" w:rsidP="008D1B93">
      <w:pPr>
        <w:pStyle w:val="Default"/>
        <w:spacing w:line="360" w:lineRule="auto"/>
        <w:ind w:firstLine="720"/>
        <w:jc w:val="both"/>
        <w:rPr>
          <w:color w:val="auto"/>
          <w:sz w:val="28"/>
          <w:szCs w:val="28"/>
        </w:rPr>
      </w:pPr>
      <w:r w:rsidRPr="00765ADE">
        <w:rPr>
          <w:b/>
          <w:color w:val="auto"/>
          <w:sz w:val="28"/>
          <w:szCs w:val="28"/>
        </w:rPr>
        <w:t>диагностика и развитие коммуникативной сферы</w:t>
      </w:r>
      <w:r w:rsidRPr="00E27061">
        <w:rPr>
          <w:color w:val="auto"/>
          <w:sz w:val="28"/>
          <w:szCs w:val="28"/>
        </w:rPr>
        <w:t xml:space="preserve"> </w:t>
      </w:r>
      <w:r w:rsidRPr="00765ADE">
        <w:rPr>
          <w:b/>
          <w:color w:val="auto"/>
          <w:sz w:val="28"/>
          <w:szCs w:val="28"/>
        </w:rPr>
        <w:t>и социальная интеграции</w:t>
      </w:r>
      <w:r w:rsidRPr="00E27061">
        <w:rPr>
          <w:color w:val="auto"/>
          <w:sz w:val="28"/>
          <w:szCs w:val="28"/>
        </w:rPr>
        <w:t xml:space="preserve"> (развитие способности к </w:t>
      </w:r>
      <w:proofErr w:type="spellStart"/>
      <w:r w:rsidRPr="00E27061">
        <w:rPr>
          <w:color w:val="auto"/>
          <w:sz w:val="28"/>
          <w:szCs w:val="28"/>
        </w:rPr>
        <w:t>эмпатии</w:t>
      </w:r>
      <w:proofErr w:type="spellEnd"/>
      <w:r w:rsidRPr="00E27061">
        <w:rPr>
          <w:color w:val="auto"/>
          <w:sz w:val="28"/>
          <w:szCs w:val="28"/>
        </w:rPr>
        <w:t>, сопереживанию</w:t>
      </w:r>
      <w:r w:rsidR="00C00FF1">
        <w:rPr>
          <w:color w:val="auto"/>
          <w:sz w:val="28"/>
          <w:szCs w:val="28"/>
        </w:rPr>
        <w:t>)</w:t>
      </w:r>
      <w:r w:rsidRPr="00E27061">
        <w:rPr>
          <w:color w:val="auto"/>
          <w:sz w:val="28"/>
          <w:szCs w:val="28"/>
        </w:rPr>
        <w:t xml:space="preserve">; </w:t>
      </w:r>
    </w:p>
    <w:p w:rsidR="008D1B93" w:rsidRDefault="008D1B93" w:rsidP="008D1B93">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 xml:space="preserve">повышение социального статуса </w:t>
      </w:r>
      <w:r w:rsidR="00765ADE" w:rsidRPr="00765ADE">
        <w:rPr>
          <w:b/>
          <w:color w:val="auto"/>
          <w:sz w:val="28"/>
          <w:szCs w:val="28"/>
        </w:rPr>
        <w:t>обучающегося</w:t>
      </w:r>
      <w:r w:rsidRPr="00765ADE">
        <w:rPr>
          <w:b/>
          <w:color w:val="auto"/>
          <w:sz w:val="28"/>
          <w:szCs w:val="28"/>
        </w:rPr>
        <w:t xml:space="preserve"> в коллективе, формирование и развитие навыков социального  поведения</w:t>
      </w:r>
      <w:r w:rsidR="00813673">
        <w:rPr>
          <w:b/>
          <w:color w:val="auto"/>
          <w:sz w:val="28"/>
          <w:szCs w:val="28"/>
        </w:rPr>
        <w:t xml:space="preserve"> </w:t>
      </w:r>
      <w:r w:rsidR="00813673" w:rsidRPr="000208A4">
        <w:rPr>
          <w:color w:val="auto"/>
          <w:sz w:val="28"/>
          <w:szCs w:val="28"/>
        </w:rPr>
        <w:t>(</w:t>
      </w:r>
      <w:r w:rsidR="00813673" w:rsidRPr="000208A4">
        <w:rPr>
          <w:sz w:val="28"/>
          <w:szCs w:val="28"/>
        </w:rPr>
        <w:t>формирование правил и норм поведения в группе, адекватное понимание социальных ролей в значимых ситуациях</w:t>
      </w:r>
      <w:r w:rsidR="00813673" w:rsidRPr="000208A4">
        <w:rPr>
          <w:color w:val="auto"/>
          <w:sz w:val="28"/>
          <w:szCs w:val="28"/>
        </w:rPr>
        <w:t>)</w:t>
      </w:r>
      <w:r w:rsidR="00C00FF1" w:rsidRPr="000208A4">
        <w:rPr>
          <w:color w:val="auto"/>
          <w:sz w:val="28"/>
          <w:szCs w:val="28"/>
        </w:rPr>
        <w:t>;</w:t>
      </w:r>
      <w:r w:rsidRPr="00E27061">
        <w:rPr>
          <w:color w:val="auto"/>
          <w:sz w:val="28"/>
          <w:szCs w:val="28"/>
        </w:rPr>
        <w:t xml:space="preserve"> </w:t>
      </w:r>
    </w:p>
    <w:p w:rsidR="00C00FF1" w:rsidRDefault="00C00FF1" w:rsidP="008D1B93">
      <w:pPr>
        <w:pStyle w:val="Default"/>
        <w:spacing w:line="360" w:lineRule="auto"/>
        <w:ind w:firstLine="720"/>
        <w:jc w:val="both"/>
        <w:rPr>
          <w:b/>
          <w:sz w:val="28"/>
          <w:szCs w:val="28"/>
        </w:rPr>
      </w:pPr>
      <w:r w:rsidRPr="00C00FF1">
        <w:rPr>
          <w:b/>
          <w:sz w:val="28"/>
          <w:szCs w:val="28"/>
        </w:rPr>
        <w:t>формирование произвольной регуляции деятельности и поведения</w:t>
      </w:r>
      <w:r w:rsidR="00AB3A89">
        <w:rPr>
          <w:b/>
          <w:sz w:val="28"/>
          <w:szCs w:val="28"/>
        </w:rPr>
        <w:t xml:space="preserve"> </w:t>
      </w:r>
      <w:r w:rsidR="00AB3A89"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rsidR="00C66184" w:rsidRPr="008C678B" w:rsidRDefault="00C66184" w:rsidP="00AB3A89">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r w:rsidR="00AB3A89">
        <w:rPr>
          <w:rFonts w:ascii="Times New Roman" w:hAnsi="Times New Roman" w:cs="Times New Roman"/>
          <w:b/>
          <w:sz w:val="28"/>
          <w:szCs w:val="28"/>
        </w:rPr>
        <w:t>»</w:t>
      </w:r>
    </w:p>
    <w:p w:rsidR="008D1B93"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8D1B93" w:rsidRPr="00E27061"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8D1B93" w:rsidRDefault="008D1B93" w:rsidP="008D1B93">
      <w:pPr>
        <w:pStyle w:val="a5"/>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8D1B93" w:rsidRPr="008D1B93" w:rsidRDefault="00F35122" w:rsidP="008D1B93">
      <w:pPr>
        <w:pStyle w:val="a5"/>
        <w:spacing w:before="0" w:after="0"/>
        <w:ind w:firstLine="720"/>
        <w:jc w:val="both"/>
        <w:rPr>
          <w:sz w:val="28"/>
          <w:szCs w:val="28"/>
        </w:rPr>
      </w:pPr>
      <w:r>
        <w:rPr>
          <w:b/>
          <w:sz w:val="28"/>
          <w:szCs w:val="28"/>
        </w:rPr>
        <w:t>в</w:t>
      </w:r>
      <w:r w:rsidR="008D1B93" w:rsidRPr="008D1B93">
        <w:rPr>
          <w:b/>
          <w:sz w:val="28"/>
          <w:szCs w:val="28"/>
        </w:rPr>
        <w:t>осприятие музыки</w:t>
      </w:r>
      <w:r w:rsidR="008D1B93" w:rsidRPr="008D1B93">
        <w:rPr>
          <w:sz w:val="28"/>
          <w:szCs w:val="28"/>
        </w:rPr>
        <w:t xml:space="preserve"> (в исполнении педагога и </w:t>
      </w:r>
      <w:proofErr w:type="spellStart"/>
      <w:r w:rsidR="008D1B93" w:rsidRPr="008D1B93">
        <w:rPr>
          <w:sz w:val="28"/>
          <w:szCs w:val="28"/>
        </w:rPr>
        <w:t>аудиозапси</w:t>
      </w:r>
      <w:proofErr w:type="spellEnd"/>
      <w:r w:rsidR="008D1B93" w:rsidRPr="008D1B93">
        <w:rPr>
          <w:sz w:val="28"/>
          <w:szCs w:val="28"/>
        </w:rPr>
        <w:t>)</w:t>
      </w:r>
      <w:r w:rsidR="008D1B93">
        <w:rPr>
          <w:sz w:val="28"/>
          <w:szCs w:val="28"/>
        </w:rPr>
        <w:t>: о</w:t>
      </w:r>
      <w:r w:rsidR="008D1B93" w:rsidRPr="00C6295C">
        <w:rPr>
          <w:sz w:val="28"/>
          <w:szCs w:val="28"/>
        </w:rPr>
        <w:t>пределение на слух начала и окончания звучания музыки</w:t>
      </w:r>
      <w:r w:rsidR="008D1B93">
        <w:rPr>
          <w:sz w:val="28"/>
          <w:szCs w:val="28"/>
        </w:rPr>
        <w:t>; р</w:t>
      </w:r>
      <w:r w:rsidR="008D1B93" w:rsidRPr="00C6295C">
        <w:rPr>
          <w:sz w:val="28"/>
          <w:szCs w:val="28"/>
        </w:rPr>
        <w:t>азличение и опознавание на слух громкой, тихой, негромкой музыки; быстрого, медленного, умеренного темпа</w:t>
      </w:r>
      <w:r w:rsidR="008D1B93">
        <w:rPr>
          <w:sz w:val="28"/>
          <w:szCs w:val="28"/>
        </w:rPr>
        <w:t>; р</w:t>
      </w:r>
      <w:r w:rsidR="008D1B93"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rsidR="008D1B93" w:rsidRDefault="00F35122" w:rsidP="008D1B93">
      <w:pPr>
        <w:pStyle w:val="a5"/>
        <w:spacing w:before="0" w:after="0"/>
        <w:ind w:firstLine="720"/>
        <w:jc w:val="both"/>
        <w:rPr>
          <w:sz w:val="28"/>
          <w:szCs w:val="28"/>
        </w:rPr>
      </w:pPr>
      <w:r>
        <w:rPr>
          <w:b/>
          <w:sz w:val="28"/>
          <w:szCs w:val="28"/>
        </w:rPr>
        <w:t>у</w:t>
      </w:r>
      <w:r w:rsidR="008D1B93" w:rsidRPr="007D3B55">
        <w:rPr>
          <w:b/>
          <w:sz w:val="28"/>
          <w:szCs w:val="28"/>
        </w:rPr>
        <w:t>пражнения на ориентировку в пространстве</w:t>
      </w:r>
      <w:r w:rsidR="00FD303D">
        <w:rPr>
          <w:b/>
          <w:sz w:val="28"/>
          <w:szCs w:val="28"/>
        </w:rPr>
        <w:t xml:space="preserve">: </w:t>
      </w:r>
      <w:r w:rsidR="00FD303D" w:rsidRPr="00C6295C">
        <w:rPr>
          <w:sz w:val="28"/>
          <w:szCs w:val="28"/>
        </w:rPr>
        <w:t>простейши</w:t>
      </w:r>
      <w:r w:rsidR="00FD303D">
        <w:rPr>
          <w:sz w:val="28"/>
          <w:szCs w:val="28"/>
        </w:rPr>
        <w:t>е</w:t>
      </w:r>
      <w:r w:rsidR="00FD303D" w:rsidRPr="00C6295C">
        <w:rPr>
          <w:sz w:val="28"/>
          <w:szCs w:val="28"/>
        </w:rPr>
        <w:t xml:space="preserve"> построения</w:t>
      </w:r>
      <w:r w:rsidR="00FD303D">
        <w:rPr>
          <w:sz w:val="28"/>
          <w:szCs w:val="28"/>
        </w:rPr>
        <w:t xml:space="preserve"> </w:t>
      </w:r>
      <w:r w:rsidR="001B0294">
        <w:rPr>
          <w:sz w:val="28"/>
          <w:szCs w:val="28"/>
        </w:rPr>
        <w:t xml:space="preserve">и перестроения </w:t>
      </w:r>
      <w:r w:rsidR="00FD303D" w:rsidRPr="00C6295C">
        <w:rPr>
          <w:sz w:val="28"/>
          <w:szCs w:val="28"/>
        </w:rPr>
        <w:t>(в одну</w:t>
      </w:r>
      <w:r w:rsidR="009046FD">
        <w:rPr>
          <w:sz w:val="28"/>
          <w:szCs w:val="28"/>
        </w:rPr>
        <w:t xml:space="preserve"> и</w:t>
      </w:r>
      <w:r w:rsidR="00FD303D" w:rsidRPr="00C6295C">
        <w:rPr>
          <w:sz w:val="28"/>
          <w:szCs w:val="28"/>
        </w:rPr>
        <w:t xml:space="preserve"> две линии</w:t>
      </w:r>
      <w:r w:rsidR="009046FD">
        <w:rPr>
          <w:sz w:val="28"/>
          <w:szCs w:val="28"/>
        </w:rPr>
        <w:t>,</w:t>
      </w:r>
      <w:r w:rsidR="00FD303D" w:rsidRPr="00C6295C">
        <w:rPr>
          <w:sz w:val="28"/>
          <w:szCs w:val="28"/>
        </w:rPr>
        <w:t xml:space="preserve"> в колонну</w:t>
      </w:r>
      <w:r w:rsidR="009046FD">
        <w:rPr>
          <w:sz w:val="28"/>
          <w:szCs w:val="28"/>
        </w:rPr>
        <w:t>,</w:t>
      </w:r>
      <w:r w:rsidR="00FD303D" w:rsidRPr="00C6295C">
        <w:rPr>
          <w:sz w:val="28"/>
          <w:szCs w:val="28"/>
        </w:rPr>
        <w:t xml:space="preserve"> </w:t>
      </w:r>
      <w:r w:rsidR="001B0294">
        <w:rPr>
          <w:sz w:val="28"/>
          <w:szCs w:val="28"/>
        </w:rPr>
        <w:t>в</w:t>
      </w:r>
      <w:r w:rsidR="00605948">
        <w:rPr>
          <w:sz w:val="28"/>
          <w:szCs w:val="28"/>
        </w:rPr>
        <w:t xml:space="preserve"> </w:t>
      </w:r>
      <w:r w:rsidR="001B0294" w:rsidRPr="001B0294">
        <w:rPr>
          <w:sz w:val="28"/>
          <w:szCs w:val="28"/>
        </w:rPr>
        <w:t>цепочку</w:t>
      </w:r>
      <w:r w:rsidR="009046FD">
        <w:rPr>
          <w:sz w:val="28"/>
          <w:szCs w:val="28"/>
        </w:rPr>
        <w:t>,</w:t>
      </w:r>
      <w:r w:rsidR="001B0294" w:rsidRPr="00C6295C">
        <w:rPr>
          <w:sz w:val="28"/>
          <w:szCs w:val="28"/>
        </w:rPr>
        <w:t xml:space="preserve"> </w:t>
      </w:r>
      <w:r w:rsidR="009046FD" w:rsidRPr="009046FD">
        <w:rPr>
          <w:sz w:val="28"/>
          <w:szCs w:val="28"/>
        </w:rPr>
        <w:t>в одну</w:t>
      </w:r>
      <w:r w:rsidR="009046FD">
        <w:rPr>
          <w:sz w:val="28"/>
          <w:szCs w:val="28"/>
        </w:rPr>
        <w:t xml:space="preserve"> и </w:t>
      </w:r>
      <w:r w:rsidR="009046FD" w:rsidRPr="009046FD">
        <w:rPr>
          <w:sz w:val="28"/>
          <w:szCs w:val="28"/>
        </w:rPr>
        <w:t>две шеренги друг напротив друга</w:t>
      </w:r>
      <w:r w:rsidR="009046FD">
        <w:rPr>
          <w:sz w:val="28"/>
          <w:szCs w:val="28"/>
        </w:rPr>
        <w:t>,</w:t>
      </w:r>
      <w:r w:rsidR="009046FD" w:rsidRPr="009046FD">
        <w:rPr>
          <w:sz w:val="28"/>
          <w:szCs w:val="28"/>
        </w:rPr>
        <w:t xml:space="preserve"> </w:t>
      </w:r>
      <w:r w:rsidR="00FD303D" w:rsidRPr="00C6295C">
        <w:rPr>
          <w:sz w:val="28"/>
          <w:szCs w:val="28"/>
        </w:rPr>
        <w:t>в круг</w:t>
      </w:r>
      <w:r w:rsidR="009046FD">
        <w:rPr>
          <w:sz w:val="28"/>
          <w:szCs w:val="28"/>
        </w:rPr>
        <w:t>,</w:t>
      </w:r>
      <w:r w:rsidR="00FD303D" w:rsidRPr="00C6295C">
        <w:rPr>
          <w:sz w:val="28"/>
          <w:szCs w:val="28"/>
        </w:rPr>
        <w:t xml:space="preserve"> </w:t>
      </w:r>
      <w:r w:rsidR="001B0294" w:rsidRPr="00C6295C">
        <w:rPr>
          <w:sz w:val="28"/>
          <w:szCs w:val="28"/>
        </w:rPr>
        <w:t>сужение и расширение круга</w:t>
      </w:r>
      <w:r w:rsidR="009046FD">
        <w:rPr>
          <w:sz w:val="28"/>
          <w:szCs w:val="28"/>
        </w:rPr>
        <w:t>,</w:t>
      </w:r>
      <w:r w:rsidR="001B0294" w:rsidRPr="00C6295C">
        <w:rPr>
          <w:sz w:val="28"/>
          <w:szCs w:val="28"/>
        </w:rPr>
        <w:t xml:space="preserve"> </w:t>
      </w:r>
      <w:r w:rsidR="00FD303D" w:rsidRPr="00C6295C">
        <w:rPr>
          <w:sz w:val="28"/>
          <w:szCs w:val="28"/>
        </w:rPr>
        <w:t>свободное размещение в классе</w:t>
      </w:r>
      <w:r w:rsidR="009046FD">
        <w:rPr>
          <w:sz w:val="28"/>
          <w:szCs w:val="28"/>
        </w:rPr>
        <w:t>,</w:t>
      </w:r>
      <w:r w:rsidR="001B0294">
        <w:rPr>
          <w:sz w:val="28"/>
          <w:szCs w:val="28"/>
        </w:rPr>
        <w:t xml:space="preserve"> </w:t>
      </w:r>
      <w:r w:rsidR="001B0294" w:rsidRPr="00C6295C">
        <w:rPr>
          <w:sz w:val="28"/>
          <w:szCs w:val="28"/>
        </w:rPr>
        <w:t>различные положения в парах</w:t>
      </w:r>
      <w:r w:rsidR="009046FD">
        <w:rPr>
          <w:sz w:val="28"/>
          <w:szCs w:val="28"/>
        </w:rPr>
        <w:t xml:space="preserve"> и т. </w:t>
      </w:r>
      <w:r w:rsidR="00FD303D" w:rsidRPr="00C6295C">
        <w:rPr>
          <w:sz w:val="28"/>
          <w:szCs w:val="28"/>
        </w:rPr>
        <w:t>д.)</w:t>
      </w:r>
      <w:r w:rsidR="001B0294">
        <w:rPr>
          <w:sz w:val="28"/>
          <w:szCs w:val="28"/>
        </w:rPr>
        <w:t xml:space="preserve">; </w:t>
      </w:r>
      <w:r w:rsidR="001B0294" w:rsidRPr="001B0294">
        <w:rPr>
          <w:sz w:val="28"/>
          <w:szCs w:val="28"/>
        </w:rPr>
        <w:t>ход</w:t>
      </w:r>
      <w:r w:rsidR="001B0294">
        <w:rPr>
          <w:sz w:val="28"/>
          <w:szCs w:val="28"/>
        </w:rPr>
        <w:t>ьба</w:t>
      </w:r>
      <w:r w:rsidR="001B0294" w:rsidRPr="001B0294">
        <w:rPr>
          <w:sz w:val="28"/>
          <w:szCs w:val="28"/>
        </w:rPr>
        <w:t xml:space="preserve"> </w:t>
      </w:r>
      <w:r w:rsidR="002C3882" w:rsidRPr="002C3882">
        <w:rPr>
          <w:sz w:val="28"/>
          <w:szCs w:val="28"/>
        </w:rPr>
        <w:t>в шеренге (вперед, назад)</w:t>
      </w:r>
      <w:r w:rsidR="002C3882">
        <w:rPr>
          <w:sz w:val="28"/>
          <w:szCs w:val="28"/>
        </w:rPr>
        <w:t>,</w:t>
      </w:r>
      <w:r w:rsidR="002C3882" w:rsidRPr="002C3882">
        <w:rPr>
          <w:sz w:val="28"/>
          <w:szCs w:val="28"/>
        </w:rPr>
        <w:t xml:space="preserve"> </w:t>
      </w:r>
      <w:r w:rsidR="001B0294" w:rsidRPr="001B0294">
        <w:rPr>
          <w:sz w:val="28"/>
          <w:szCs w:val="28"/>
        </w:rPr>
        <w:t>по кругу, в заданном направлении, разными видами шага</w:t>
      </w:r>
      <w:r w:rsidR="009046FD">
        <w:rPr>
          <w:sz w:val="28"/>
          <w:szCs w:val="28"/>
        </w:rPr>
        <w:t xml:space="preserve">; </w:t>
      </w:r>
      <w:r w:rsidR="009046FD" w:rsidRPr="009046FD">
        <w:rPr>
          <w:sz w:val="28"/>
          <w:szCs w:val="28"/>
        </w:rPr>
        <w:t>повор</w:t>
      </w:r>
      <w:r w:rsidR="009046FD">
        <w:rPr>
          <w:sz w:val="28"/>
          <w:szCs w:val="28"/>
        </w:rPr>
        <w:t>оты</w:t>
      </w:r>
      <w:r>
        <w:rPr>
          <w:sz w:val="28"/>
          <w:szCs w:val="28"/>
        </w:rPr>
        <w:t>;</w:t>
      </w:r>
    </w:p>
    <w:p w:rsidR="008D1B93" w:rsidRPr="00010D18" w:rsidRDefault="00F35122" w:rsidP="008D1B93">
      <w:pPr>
        <w:pStyle w:val="a5"/>
        <w:spacing w:before="0" w:after="0"/>
        <w:ind w:firstLine="720"/>
        <w:jc w:val="both"/>
        <w:rPr>
          <w:sz w:val="28"/>
          <w:szCs w:val="28"/>
        </w:rPr>
      </w:pPr>
      <w:r>
        <w:rPr>
          <w:b/>
          <w:sz w:val="28"/>
          <w:szCs w:val="28"/>
        </w:rPr>
        <w:t>р</w:t>
      </w:r>
      <w:r w:rsidR="008D1B93" w:rsidRPr="007D3B55">
        <w:rPr>
          <w:b/>
          <w:sz w:val="28"/>
          <w:szCs w:val="28"/>
        </w:rPr>
        <w:t>итмико-гимнастические упражнения</w:t>
      </w:r>
      <w:r w:rsidR="00E811AC">
        <w:rPr>
          <w:b/>
          <w:sz w:val="28"/>
          <w:szCs w:val="28"/>
        </w:rPr>
        <w:t>:</w:t>
      </w:r>
      <w:r w:rsidR="008D1B93">
        <w:rPr>
          <w:sz w:val="28"/>
          <w:szCs w:val="28"/>
        </w:rPr>
        <w:t xml:space="preserve"> </w:t>
      </w:r>
      <w:r w:rsidR="008D1B93" w:rsidRPr="00010D18">
        <w:rPr>
          <w:kern w:val="2"/>
          <w:sz w:val="28"/>
          <w:szCs w:val="28"/>
        </w:rPr>
        <w:t>о</w:t>
      </w:r>
      <w:r w:rsidR="008D1B93" w:rsidRPr="00010D18">
        <w:rPr>
          <w:iCs/>
          <w:sz w:val="28"/>
          <w:szCs w:val="28"/>
        </w:rPr>
        <w:t>бщеразвивающие упражнения</w:t>
      </w:r>
      <w:r w:rsidR="008D1B93">
        <w:rPr>
          <w:iCs/>
          <w:sz w:val="28"/>
          <w:szCs w:val="28"/>
        </w:rPr>
        <w:t xml:space="preserve">, </w:t>
      </w:r>
      <w:r w:rsidR="008D1B93" w:rsidRPr="00010D18">
        <w:rPr>
          <w:iCs/>
          <w:sz w:val="28"/>
          <w:szCs w:val="28"/>
        </w:rPr>
        <w:t>упражнения на координацию движений</w:t>
      </w:r>
      <w:r w:rsidR="008D1B93">
        <w:rPr>
          <w:iCs/>
          <w:sz w:val="28"/>
          <w:szCs w:val="28"/>
        </w:rPr>
        <w:t xml:space="preserve">, </w:t>
      </w:r>
      <w:r w:rsidR="008D1B93" w:rsidRPr="00010D18">
        <w:rPr>
          <w:iCs/>
          <w:sz w:val="28"/>
          <w:szCs w:val="28"/>
        </w:rPr>
        <w:t>упражнение на расслабление мышц</w:t>
      </w:r>
      <w:r w:rsidR="008D1B93" w:rsidRPr="00010D18">
        <w:rPr>
          <w:sz w:val="28"/>
          <w:szCs w:val="28"/>
        </w:rPr>
        <w:t xml:space="preserve">; </w:t>
      </w:r>
    </w:p>
    <w:p w:rsidR="008D1B93" w:rsidRPr="00605948" w:rsidRDefault="008D1B93" w:rsidP="008D1B93">
      <w:pPr>
        <w:pStyle w:val="a5"/>
        <w:spacing w:before="0" w:after="0"/>
        <w:ind w:firstLine="720"/>
        <w:jc w:val="both"/>
        <w:rPr>
          <w:sz w:val="28"/>
          <w:szCs w:val="28"/>
        </w:rPr>
      </w:pPr>
      <w:r w:rsidRPr="007D3B55">
        <w:rPr>
          <w:b/>
          <w:sz w:val="28"/>
          <w:szCs w:val="28"/>
        </w:rPr>
        <w:t>упражнения с детскими музыкальными инструментами</w:t>
      </w:r>
      <w:r w:rsidR="00353884">
        <w:rPr>
          <w:b/>
          <w:sz w:val="28"/>
          <w:szCs w:val="28"/>
        </w:rPr>
        <w:t xml:space="preserve">: </w:t>
      </w:r>
      <w:r w:rsidR="00000B1A" w:rsidRPr="00605948">
        <w:rPr>
          <w:sz w:val="28"/>
          <w:szCs w:val="28"/>
        </w:rPr>
        <w:t>игра на элементарных музыкальных инструментах (</w:t>
      </w:r>
      <w:r w:rsidR="00CF55C5">
        <w:rPr>
          <w:sz w:val="28"/>
          <w:szCs w:val="28"/>
        </w:rPr>
        <w:t>погремушка, металлофон</w:t>
      </w:r>
      <w:r w:rsidR="00000B1A" w:rsidRPr="00605948">
        <w:rPr>
          <w:sz w:val="28"/>
          <w:szCs w:val="28"/>
        </w:rPr>
        <w:t>, буб</w:t>
      </w:r>
      <w:r w:rsidR="00CF55C5">
        <w:rPr>
          <w:sz w:val="28"/>
          <w:szCs w:val="28"/>
        </w:rPr>
        <w:t>ен</w:t>
      </w:r>
      <w:r w:rsidR="00000B1A" w:rsidRPr="00605948">
        <w:rPr>
          <w:sz w:val="28"/>
          <w:szCs w:val="28"/>
        </w:rPr>
        <w:t>, ксилофон, барабан, румба, маракас, треугольник, тарелк</w:t>
      </w:r>
      <w:r w:rsidR="00CF55C5">
        <w:rPr>
          <w:sz w:val="28"/>
          <w:szCs w:val="28"/>
        </w:rPr>
        <w:t>и</w:t>
      </w:r>
      <w:r w:rsidR="00000B1A" w:rsidRPr="00605948">
        <w:rPr>
          <w:sz w:val="28"/>
          <w:szCs w:val="28"/>
        </w:rPr>
        <w:t xml:space="preserve"> и др.)</w:t>
      </w:r>
      <w:r w:rsidRPr="00605948">
        <w:rPr>
          <w:sz w:val="28"/>
          <w:szCs w:val="28"/>
        </w:rPr>
        <w:t xml:space="preserve">; </w:t>
      </w:r>
    </w:p>
    <w:p w:rsidR="00502CE5" w:rsidRPr="00502CE5" w:rsidRDefault="008D1B93" w:rsidP="00502CE5">
      <w:pPr>
        <w:pStyle w:val="a5"/>
        <w:spacing w:after="0"/>
        <w:ind w:firstLine="720"/>
        <w:jc w:val="both"/>
        <w:rPr>
          <w:sz w:val="28"/>
          <w:szCs w:val="28"/>
        </w:rPr>
      </w:pPr>
      <w:r w:rsidRPr="007D3B55">
        <w:rPr>
          <w:b/>
          <w:sz w:val="28"/>
          <w:szCs w:val="28"/>
        </w:rPr>
        <w:t>игры под музыку</w:t>
      </w:r>
      <w:r w:rsidR="00870C99">
        <w:rPr>
          <w:b/>
          <w:sz w:val="28"/>
          <w:szCs w:val="28"/>
        </w:rPr>
        <w:t xml:space="preserve">: </w:t>
      </w:r>
      <w:r w:rsidR="00502CE5" w:rsidRPr="00502CE5">
        <w:rPr>
          <w:sz w:val="28"/>
          <w:szCs w:val="28"/>
        </w:rPr>
        <w:t>музыкальны</w:t>
      </w:r>
      <w:r w:rsidR="00502CE5">
        <w:rPr>
          <w:sz w:val="28"/>
          <w:szCs w:val="28"/>
        </w:rPr>
        <w:t>е</w:t>
      </w:r>
      <w:r w:rsidR="00502CE5" w:rsidRPr="00502CE5">
        <w:rPr>
          <w:sz w:val="28"/>
          <w:szCs w:val="28"/>
        </w:rPr>
        <w:t xml:space="preserve"> игр</w:t>
      </w:r>
      <w:r w:rsidR="00502CE5">
        <w:rPr>
          <w:sz w:val="28"/>
          <w:szCs w:val="28"/>
        </w:rPr>
        <w:t>ы</w:t>
      </w:r>
      <w:r w:rsidR="00502CE5" w:rsidRPr="00502CE5">
        <w:rPr>
          <w:sz w:val="28"/>
          <w:szCs w:val="28"/>
        </w:rPr>
        <w:t xml:space="preserve"> и игровы</w:t>
      </w:r>
      <w:r w:rsidR="00502CE5">
        <w:rPr>
          <w:sz w:val="28"/>
          <w:szCs w:val="28"/>
        </w:rPr>
        <w:t>е</w:t>
      </w:r>
      <w:r w:rsidR="00502CE5" w:rsidRPr="00502CE5">
        <w:rPr>
          <w:sz w:val="28"/>
          <w:szCs w:val="28"/>
        </w:rPr>
        <w:t xml:space="preserve"> ситуаци</w:t>
      </w:r>
      <w:r w:rsidR="00502CE5">
        <w:rPr>
          <w:sz w:val="28"/>
          <w:szCs w:val="28"/>
        </w:rPr>
        <w:t>и</w:t>
      </w:r>
      <w:r w:rsidR="00502CE5" w:rsidRPr="00502CE5">
        <w:t xml:space="preserve"> </w:t>
      </w:r>
      <w:r w:rsidR="00502CE5" w:rsidRPr="00502CE5">
        <w:rPr>
          <w:sz w:val="28"/>
          <w:szCs w:val="28"/>
        </w:rPr>
        <w:t>с музыкально-двигательными заданиями с элементами занимательности, соревнования (кто скорее, кто лучше, кто более</w:t>
      </w:r>
      <w:r w:rsidR="00502CE5">
        <w:rPr>
          <w:sz w:val="28"/>
          <w:szCs w:val="28"/>
        </w:rPr>
        <w:t xml:space="preserve"> и т.д.</w:t>
      </w:r>
      <w:r w:rsidR="00502CE5" w:rsidRPr="00502CE5">
        <w:rPr>
          <w:sz w:val="28"/>
          <w:szCs w:val="28"/>
        </w:rPr>
        <w:t>)</w:t>
      </w:r>
      <w:r w:rsidR="002F5529">
        <w:rPr>
          <w:sz w:val="28"/>
          <w:szCs w:val="28"/>
        </w:rPr>
        <w:t>,игры по ориентировке в пространстве</w:t>
      </w:r>
      <w:r w:rsidR="00502CE5" w:rsidRPr="00502CE5">
        <w:rPr>
          <w:sz w:val="28"/>
          <w:szCs w:val="28"/>
        </w:rPr>
        <w:t>;</w:t>
      </w:r>
    </w:p>
    <w:p w:rsidR="008D1B93" w:rsidRPr="00E27061" w:rsidRDefault="008D1B93" w:rsidP="008D1B93">
      <w:pPr>
        <w:pStyle w:val="a5"/>
        <w:spacing w:before="0" w:after="0"/>
        <w:ind w:firstLine="720"/>
        <w:jc w:val="both"/>
        <w:rPr>
          <w:sz w:val="28"/>
          <w:szCs w:val="28"/>
        </w:rPr>
      </w:pPr>
      <w:r w:rsidRPr="007D3B55">
        <w:rPr>
          <w:b/>
          <w:sz w:val="28"/>
          <w:szCs w:val="28"/>
        </w:rPr>
        <w:t>танцевальные упражнения</w:t>
      </w:r>
      <w:r w:rsidR="007D3B55">
        <w:rPr>
          <w:sz w:val="28"/>
          <w:szCs w:val="28"/>
        </w:rPr>
        <w:t xml:space="preserve">: </w:t>
      </w:r>
      <w:r w:rsidR="00C302BE">
        <w:rPr>
          <w:sz w:val="28"/>
          <w:szCs w:val="28"/>
        </w:rPr>
        <w:t xml:space="preserve">выполнение под музыку </w:t>
      </w:r>
      <w:r w:rsidR="00C302BE" w:rsidRPr="00C6295C">
        <w:rPr>
          <w:sz w:val="28"/>
          <w:szCs w:val="28"/>
        </w:rPr>
        <w:t>элемент</w:t>
      </w:r>
      <w:r w:rsidR="00C302BE">
        <w:rPr>
          <w:sz w:val="28"/>
          <w:szCs w:val="28"/>
        </w:rPr>
        <w:t>ов</w:t>
      </w:r>
      <w:r w:rsidR="00C302BE" w:rsidRPr="00C6295C">
        <w:rPr>
          <w:sz w:val="28"/>
          <w:szCs w:val="28"/>
        </w:rPr>
        <w:t xml:space="preserve"> танца и пляски, несложны</w:t>
      </w:r>
      <w:r w:rsidR="00C302BE">
        <w:rPr>
          <w:sz w:val="28"/>
          <w:szCs w:val="28"/>
        </w:rPr>
        <w:t>х</w:t>
      </w:r>
      <w:r w:rsidR="00C302BE" w:rsidRPr="00C6295C">
        <w:rPr>
          <w:sz w:val="28"/>
          <w:szCs w:val="28"/>
        </w:rPr>
        <w:t xml:space="preserve"> композици</w:t>
      </w:r>
      <w:r w:rsidR="00C302BE">
        <w:rPr>
          <w:sz w:val="28"/>
          <w:szCs w:val="28"/>
        </w:rPr>
        <w:t>й</w:t>
      </w:r>
      <w:r w:rsidR="00C302BE" w:rsidRPr="00C6295C">
        <w:rPr>
          <w:sz w:val="28"/>
          <w:szCs w:val="28"/>
        </w:rPr>
        <w:t xml:space="preserve"> народных, бальных и современных танцев</w:t>
      </w:r>
      <w:r w:rsidR="00353884">
        <w:rPr>
          <w:sz w:val="28"/>
          <w:szCs w:val="28"/>
        </w:rPr>
        <w:t>;</w:t>
      </w:r>
    </w:p>
    <w:p w:rsidR="008D1B93" w:rsidRPr="00353884" w:rsidRDefault="00000B1A" w:rsidP="006D5583">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t>д</w:t>
      </w:r>
      <w:r w:rsidR="00353884" w:rsidRPr="00353884">
        <w:rPr>
          <w:rFonts w:ascii="Times New Roman" w:hAnsi="Times New Roman" w:cs="Times New Roman"/>
          <w:b/>
          <w:color w:val="auto"/>
          <w:sz w:val="28"/>
          <w:szCs w:val="28"/>
        </w:rPr>
        <w:t>екламация песен под музыку</w:t>
      </w:r>
      <w:r w:rsidR="00353884">
        <w:rPr>
          <w:rFonts w:ascii="Times New Roman" w:hAnsi="Times New Roman" w:cs="Times New Roman"/>
          <w:b/>
          <w:color w:val="auto"/>
          <w:sz w:val="28"/>
          <w:szCs w:val="28"/>
        </w:rPr>
        <w:t xml:space="preserve">: </w:t>
      </w:r>
      <w:r w:rsidR="00353884" w:rsidRPr="00353884">
        <w:rPr>
          <w:rFonts w:ascii="Times New Roman" w:hAnsi="Times New Roman" w:cs="Times New Roman"/>
          <w:color w:val="auto"/>
          <w:sz w:val="28"/>
          <w:szCs w:val="28"/>
        </w:rPr>
        <w:t>в</w:t>
      </w:r>
      <w:r w:rsidR="00353884" w:rsidRPr="00C6295C">
        <w:rPr>
          <w:rFonts w:ascii="Times New Roman" w:hAnsi="Times New Roman" w:cs="Times New Roman"/>
          <w:color w:val="auto"/>
          <w:sz w:val="28"/>
          <w:szCs w:val="28"/>
        </w:rPr>
        <w:t>ыразительн</w:t>
      </w:r>
      <w:r w:rsidR="00353884">
        <w:rPr>
          <w:rFonts w:ascii="Times New Roman" w:hAnsi="Times New Roman" w:cs="Times New Roman"/>
          <w:color w:val="auto"/>
          <w:sz w:val="28"/>
          <w:szCs w:val="28"/>
        </w:rPr>
        <w:t>ая</w:t>
      </w:r>
      <w:r w:rsidR="00353884" w:rsidRPr="00C6295C">
        <w:rPr>
          <w:rFonts w:ascii="Times New Roman" w:hAnsi="Times New Roman" w:cs="Times New Roman"/>
          <w:color w:val="auto"/>
          <w:sz w:val="28"/>
          <w:szCs w:val="28"/>
        </w:rPr>
        <w:t xml:space="preserve"> декламаци</w:t>
      </w:r>
      <w:r w:rsidR="00353884">
        <w:rPr>
          <w:rFonts w:ascii="Times New Roman" w:hAnsi="Times New Roman" w:cs="Times New Roman"/>
          <w:color w:val="auto"/>
          <w:sz w:val="28"/>
          <w:szCs w:val="28"/>
        </w:rPr>
        <w:t>я</w:t>
      </w:r>
      <w:r w:rsidR="00353884" w:rsidRPr="00C6295C">
        <w:rPr>
          <w:rFonts w:ascii="Times New Roman" w:hAnsi="Times New Roman" w:cs="Times New Roman"/>
          <w:color w:val="auto"/>
          <w:sz w:val="28"/>
          <w:szCs w:val="28"/>
        </w:rPr>
        <w:t xml:space="preserve"> песен </w:t>
      </w:r>
      <w:r w:rsidR="00FD303D">
        <w:rPr>
          <w:rFonts w:ascii="Times New Roman" w:hAnsi="Times New Roman" w:cs="Times New Roman"/>
          <w:color w:val="auto"/>
          <w:sz w:val="28"/>
          <w:szCs w:val="28"/>
        </w:rPr>
        <w:t xml:space="preserve"> </w:t>
      </w:r>
      <w:r w:rsidR="00353884" w:rsidRPr="00C6295C">
        <w:rPr>
          <w:rFonts w:ascii="Times New Roman" w:hAnsi="Times New Roman" w:cs="Times New Roman"/>
          <w:color w:val="auto"/>
          <w:sz w:val="28"/>
          <w:szCs w:val="28"/>
        </w:rPr>
        <w:t>под музыкальн</w:t>
      </w:r>
      <w:r w:rsidR="00353884">
        <w:rPr>
          <w:rFonts w:ascii="Times New Roman" w:hAnsi="Times New Roman" w:cs="Times New Roman"/>
          <w:color w:val="auto"/>
          <w:sz w:val="28"/>
          <w:szCs w:val="28"/>
        </w:rPr>
        <w:t>ое</w:t>
      </w:r>
      <w:r w:rsidR="00353884" w:rsidRPr="00C6295C">
        <w:rPr>
          <w:rFonts w:ascii="Times New Roman" w:hAnsi="Times New Roman" w:cs="Times New Roman"/>
          <w:color w:val="auto"/>
          <w:sz w:val="28"/>
          <w:szCs w:val="28"/>
        </w:rPr>
        <w:t xml:space="preserve"> сопровождение и управление </w:t>
      </w:r>
      <w:r w:rsidR="00353884">
        <w:rPr>
          <w:rFonts w:ascii="Times New Roman" w:hAnsi="Times New Roman" w:cs="Times New Roman"/>
          <w:color w:val="auto"/>
          <w:sz w:val="28"/>
          <w:szCs w:val="28"/>
        </w:rPr>
        <w:t>педагога</w:t>
      </w:r>
      <w:r w:rsidR="00353884" w:rsidRPr="00C6295C">
        <w:rPr>
          <w:rFonts w:ascii="Times New Roman" w:hAnsi="Times New Roman" w:cs="Times New Roman"/>
          <w:color w:val="auto"/>
          <w:sz w:val="28"/>
          <w:szCs w:val="28"/>
        </w:rPr>
        <w:t>, воспроизведени</w:t>
      </w:r>
      <w:r w:rsidR="00353884">
        <w:rPr>
          <w:rFonts w:ascii="Times New Roman" w:hAnsi="Times New Roman" w:cs="Times New Roman"/>
          <w:color w:val="auto"/>
          <w:sz w:val="28"/>
          <w:szCs w:val="28"/>
        </w:rPr>
        <w:t>е</w:t>
      </w:r>
      <w:r w:rsidR="00353884" w:rsidRPr="00C6295C">
        <w:rPr>
          <w:rFonts w:ascii="Times New Roman" w:hAnsi="Times New Roman" w:cs="Times New Roman"/>
          <w:color w:val="auto"/>
          <w:sz w:val="28"/>
          <w:szCs w:val="28"/>
        </w:rPr>
        <w:t xml:space="preserve"> ритмического рисунка мелодии, ее темпа, динамических оттенков, характера </w:t>
      </w:r>
      <w:proofErr w:type="spellStart"/>
      <w:r w:rsidR="00353884" w:rsidRPr="00C6295C">
        <w:rPr>
          <w:rFonts w:ascii="Times New Roman" w:hAnsi="Times New Roman" w:cs="Times New Roman"/>
          <w:color w:val="auto"/>
          <w:sz w:val="28"/>
          <w:szCs w:val="28"/>
        </w:rPr>
        <w:t>звуковедения</w:t>
      </w:r>
      <w:proofErr w:type="spellEnd"/>
      <w:r w:rsidR="00353884" w:rsidRPr="00C6295C">
        <w:rPr>
          <w:rFonts w:ascii="Times New Roman" w:hAnsi="Times New Roman" w:cs="Times New Roman"/>
          <w:color w:val="auto"/>
          <w:sz w:val="28"/>
          <w:szCs w:val="28"/>
        </w:rPr>
        <w:t xml:space="preserve"> (плавно, отрывисто), соответствующей манере исполнения (легко, более твердо и др.)</w:t>
      </w:r>
      <w:r w:rsidR="00F35122">
        <w:rPr>
          <w:rFonts w:ascii="Times New Roman" w:hAnsi="Times New Roman" w:cs="Times New Roman"/>
          <w:color w:val="auto"/>
          <w:sz w:val="28"/>
          <w:szCs w:val="28"/>
        </w:rPr>
        <w:t>.</w:t>
      </w:r>
    </w:p>
    <w:p w:rsidR="00C66184" w:rsidRPr="008C678B" w:rsidRDefault="00C66184" w:rsidP="00C66184">
      <w:pPr>
        <w:pStyle w:val="af2"/>
        <w:shd w:val="clear" w:color="auto" w:fill="FFFFFF"/>
        <w:ind w:left="0" w:firstLine="709"/>
        <w:jc w:val="both"/>
        <w:rPr>
          <w:caps w:val="0"/>
          <w:sz w:val="28"/>
          <w:szCs w:val="28"/>
        </w:rPr>
      </w:pPr>
      <w:r w:rsidRPr="008C678B">
        <w:rPr>
          <w:caps w:val="0"/>
          <w:sz w:val="28"/>
          <w:szCs w:val="28"/>
        </w:rPr>
        <w:t xml:space="preserve">Содержание </w:t>
      </w:r>
      <w:r w:rsidR="00F35122">
        <w:rPr>
          <w:caps w:val="0"/>
          <w:sz w:val="28"/>
          <w:szCs w:val="28"/>
        </w:rPr>
        <w:t>коррекционно-развивающей</w:t>
      </w:r>
      <w:r w:rsidR="00F35122" w:rsidRPr="008C678B">
        <w:rPr>
          <w:caps w:val="0"/>
          <w:sz w:val="28"/>
          <w:szCs w:val="28"/>
        </w:rPr>
        <w:t xml:space="preserve"> </w:t>
      </w:r>
      <w:r w:rsidRPr="008C678B">
        <w:rPr>
          <w:caps w:val="0"/>
          <w:sz w:val="28"/>
          <w:szCs w:val="28"/>
        </w:rPr>
        <w:t>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rsidR="00C66184" w:rsidRPr="008C678B" w:rsidRDefault="00C66184" w:rsidP="00C66184">
      <w:pPr>
        <w:pStyle w:val="af2"/>
        <w:shd w:val="clear" w:color="auto" w:fill="FFFFFF"/>
        <w:ind w:left="0" w:firstLine="709"/>
        <w:jc w:val="both"/>
        <w:rPr>
          <w:b/>
          <w:bCs/>
          <w:i/>
          <w:iCs/>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F63254" w:rsidRDefault="00C161E4"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4" w:name="_Toc415833131"/>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4"/>
    </w:p>
    <w:p w:rsidR="00AB6A10" w:rsidRDefault="00AB6A10" w:rsidP="00AB6A10">
      <w:pPr>
        <w:pStyle w:val="ad"/>
        <w:spacing w:after="0" w:line="360" w:lineRule="auto"/>
        <w:ind w:firstLine="709"/>
        <w:jc w:val="both"/>
        <w:rPr>
          <w:rFonts w:ascii="Times New Roman" w:hAnsi="Times New Roman"/>
          <w:sz w:val="28"/>
          <w:szCs w:val="28"/>
        </w:rPr>
      </w:pPr>
      <w:r w:rsidRPr="00395F2A">
        <w:rPr>
          <w:rFonts w:ascii="Times New Roman" w:hAnsi="Times New Roman"/>
          <w:sz w:val="28"/>
          <w:szCs w:val="28"/>
        </w:rPr>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395F2A">
        <w:rPr>
          <w:rFonts w:ascii="Times New Roman" w:hAnsi="Times New Roman"/>
          <w:sz w:val="28"/>
          <w:szCs w:val="28"/>
        </w:rPr>
        <w:t>внеучебную</w:t>
      </w:r>
      <w:proofErr w:type="spellEnd"/>
      <w:r w:rsidRPr="00395F2A">
        <w:rPr>
          <w:rFonts w:ascii="Times New Roman" w:hAnsi="Times New Roman"/>
          <w:sz w:val="28"/>
          <w:szCs w:val="28"/>
        </w:rPr>
        <w:t>,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B6A10" w:rsidRDefault="00AB6A10" w:rsidP="00AB6A1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rsidR="00AB6A10" w:rsidRDefault="00AB6A10"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Задачи духовно-нравственного развития обучающихся с ЗПР на ступени начального общего образования: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Default="009A6EAD"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AB6A10" w:rsidRPr="00F63254"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AB6A10" w:rsidRPr="00F63254" w:rsidRDefault="00522C48"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w:t>
      </w:r>
      <w:r w:rsidR="00AB6A10" w:rsidRPr="00F63254">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навыков сотрудничества со взрослыми и сверстниками в разных социальных ситуациях;</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формирование уважительного отношения к иному мнению, истории и культуре других народов</w:t>
      </w:r>
      <w:r w:rsidR="00AB6A10"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2736C7" w:rsidRPr="00E35BB0" w:rsidRDefault="002736C7"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AB6A10" w:rsidRPr="00F63254" w:rsidRDefault="00AB6A10"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Default="00281781"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0A2E03" w:rsidRDefault="00CC6FB5" w:rsidP="00CC6FB5">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B6A10" w:rsidRDefault="00AB6A10"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w:t>
      </w:r>
      <w:proofErr w:type="spellStart"/>
      <w:r w:rsidRPr="00F63254">
        <w:rPr>
          <w:rFonts w:ascii="Times New Roman" w:eastAsia="Calibri" w:hAnsi="Times New Roman" w:cs="Times New Roman"/>
          <w:sz w:val="28"/>
          <w:szCs w:val="28"/>
        </w:rPr>
        <w:t>внеучебной</w:t>
      </w:r>
      <w:proofErr w:type="spellEnd"/>
      <w:r w:rsidRPr="00F63254">
        <w:rPr>
          <w:rFonts w:ascii="Times New Roman" w:eastAsia="Calibri" w:hAnsi="Times New Roman" w:cs="Times New Roman"/>
          <w:sz w:val="28"/>
          <w:szCs w:val="28"/>
        </w:rPr>
        <w:t xml:space="preserve"> 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характере общения и сотрудничества взрослого и ребенка;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AB6A10" w:rsidRPr="00F63254" w:rsidRDefault="00AB6A10" w:rsidP="00AB6A1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AB6A10" w:rsidRPr="00F63254" w:rsidRDefault="00AB6A10"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proofErr w:type="spellStart"/>
      <w:r w:rsidR="00E80E2B">
        <w:rPr>
          <w:rFonts w:ascii="Times New Roman" w:hAnsi="Times New Roman" w:cs="Times New Roman"/>
          <w:color w:val="auto"/>
          <w:spacing w:val="2"/>
          <w:sz w:val="28"/>
          <w:szCs w:val="28"/>
        </w:rPr>
        <w:t>ПрАООП</w:t>
      </w:r>
      <w:proofErr w:type="spellEnd"/>
      <w:r w:rsidR="00E80E2B">
        <w:rPr>
          <w:rFonts w:ascii="Times New Roman" w:hAnsi="Times New Roman" w:cs="Times New Roman"/>
          <w:color w:val="auto"/>
          <w:spacing w:val="2"/>
          <w:sz w:val="28"/>
          <w:szCs w:val="28"/>
        </w:rPr>
        <w:t xml:space="preserve"> НОО обучающихся с ЗПР</w:t>
      </w:r>
      <w:r w:rsidR="00E82721">
        <w:rPr>
          <w:rFonts w:ascii="Times New Roman" w:hAnsi="Times New Roman" w:cs="Times New Roman"/>
          <w:sz w:val="28"/>
          <w:szCs w:val="28"/>
        </w:rPr>
        <w:t xml:space="preserve">, </w:t>
      </w:r>
      <w:proofErr w:type="spellStart"/>
      <w:r w:rsidR="00E82721">
        <w:rPr>
          <w:rFonts w:ascii="Times New Roman" w:hAnsi="Times New Roman" w:cs="Times New Roman"/>
          <w:sz w:val="28"/>
          <w:szCs w:val="28"/>
        </w:rPr>
        <w:t>ПрООП</w:t>
      </w:r>
      <w:proofErr w:type="spellEnd"/>
      <w:r w:rsidR="00E82721">
        <w:rPr>
          <w:rFonts w:ascii="Times New Roman" w:hAnsi="Times New Roman" w:cs="Times New Roman"/>
          <w:sz w:val="28"/>
          <w:szCs w:val="28"/>
        </w:rPr>
        <w:t xml:space="preserve"> НОО</w:t>
      </w:r>
      <w:r w:rsidR="00E82721">
        <w:rPr>
          <w:rStyle w:val="a4"/>
          <w:rFonts w:ascii="Times New Roman" w:hAnsi="Times New Roman" w:cs="Times New Roman"/>
          <w:sz w:val="28"/>
          <w:szCs w:val="28"/>
        </w:rPr>
        <w:footnoteReference w:id="21"/>
      </w:r>
      <w:r w:rsidR="00E82721" w:rsidRPr="00D6465D">
        <w:rPr>
          <w:rFonts w:ascii="Times New Roman" w:hAnsi="Times New Roman" w:cs="Times New Roman"/>
          <w:color w:val="auto"/>
          <w:spacing w:val="2"/>
          <w:sz w:val="28"/>
          <w:szCs w:val="28"/>
        </w:rPr>
        <w:t>,</w:t>
      </w:r>
      <w:r w:rsidR="00E82721" w:rsidRPr="00F63254">
        <w:rPr>
          <w:rFonts w:ascii="Times New Roman" w:hAnsi="Times New Roman" w:cs="Times New Roman"/>
          <w:color w:val="auto"/>
          <w:spacing w:val="2"/>
          <w:sz w:val="28"/>
          <w:szCs w:val="28"/>
        </w:rPr>
        <w:t xml:space="preserve"> разработанной для общеобразовательной школы,</w:t>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F5026A" w:rsidRPr="00F63254" w:rsidRDefault="00B704C1"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5" w:name="_Toc415833132"/>
      <w:r>
        <w:rPr>
          <w:rFonts w:ascii="Times New Roman" w:hAnsi="Times New Roman" w:cs="Times New Roman"/>
          <w:b/>
          <w:sz w:val="28"/>
          <w:szCs w:val="28"/>
        </w:rPr>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25"/>
    </w:p>
    <w:p w:rsidR="00047416" w:rsidRPr="00311148" w:rsidRDefault="00047416" w:rsidP="004F7B55">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7416" w:rsidRDefault="00047416"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w:t>
      </w:r>
      <w:proofErr w:type="spellStart"/>
      <w:r w:rsidRPr="00F63254">
        <w:rPr>
          <w:rFonts w:ascii="Times New Roman" w:hAnsi="Times New Roman" w:cs="Times New Roman"/>
          <w:color w:val="000000"/>
          <w:spacing w:val="-4"/>
          <w:sz w:val="28"/>
          <w:szCs w:val="28"/>
        </w:rPr>
        <w:t>деятельностного</w:t>
      </w:r>
      <w:proofErr w:type="spellEnd"/>
      <w:r w:rsidRPr="00F63254">
        <w:rPr>
          <w:rFonts w:ascii="Times New Roman" w:hAnsi="Times New Roman" w:cs="Times New Roman"/>
          <w:color w:val="000000"/>
          <w:spacing w:val="-4"/>
          <w:sz w:val="28"/>
          <w:szCs w:val="28"/>
        </w:rPr>
        <w:t xml:space="preserve">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Default="00047416" w:rsidP="00047416">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00D445C2"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sidR="00D445C2">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00D445C2"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Default="00E80E2B" w:rsidP="00E80E2B">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F26F28"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9D4048" w:rsidRPr="00FF366B" w:rsidRDefault="009D4048" w:rsidP="009D4048">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sidRPr="00FF366B">
        <w:rPr>
          <w:rFonts w:ascii="Times New Roman" w:hAnsi="Times New Roman"/>
          <w:sz w:val="28"/>
          <w:szCs w:val="28"/>
        </w:rPr>
        <w:t>здоровьесберегающей</w:t>
      </w:r>
      <w:proofErr w:type="spellEnd"/>
      <w:r w:rsidRPr="00FF366B">
        <w:rPr>
          <w:rFonts w:ascii="Times New Roman" w:hAnsi="Times New Roman"/>
          <w:sz w:val="28"/>
          <w:szCs w:val="28"/>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F63254" w:rsidRDefault="00047416"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F63254">
        <w:rPr>
          <w:rFonts w:ascii="Times New Roman" w:hAnsi="Times New Roman" w:cs="Times New Roman"/>
          <w:color w:val="auto"/>
          <w:sz w:val="28"/>
          <w:szCs w:val="28"/>
        </w:rPr>
        <w:t>здоровьесберегающего</w:t>
      </w:r>
      <w:proofErr w:type="spellEnd"/>
      <w:r w:rsidRPr="00F63254">
        <w:rPr>
          <w:rFonts w:ascii="Times New Roman" w:hAnsi="Times New Roman" w:cs="Times New Roman"/>
          <w:color w:val="auto"/>
          <w:sz w:val="28"/>
          <w:szCs w:val="28"/>
        </w:rPr>
        <w:t xml:space="preserve"> характера учебной деятельности и общения; </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w:t>
      </w:r>
      <w:proofErr w:type="spellStart"/>
      <w:r w:rsidRPr="00F63254">
        <w:rPr>
          <w:rFonts w:ascii="Times New Roman" w:hAnsi="Times New Roman" w:cs="Times New Roman"/>
          <w:color w:val="auto"/>
          <w:sz w:val="28"/>
          <w:szCs w:val="28"/>
        </w:rPr>
        <w:t>здоровьесозидающих</w:t>
      </w:r>
      <w:proofErr w:type="spellEnd"/>
      <w:r w:rsidRPr="00F63254">
        <w:rPr>
          <w:rFonts w:ascii="Times New Roman" w:hAnsi="Times New Roman" w:cs="Times New Roman"/>
          <w:color w:val="auto"/>
          <w:sz w:val="28"/>
          <w:szCs w:val="28"/>
        </w:rPr>
        <w:t xml:space="preserve"> режимов дня;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становление умений противостояния вовлечению в </w:t>
      </w:r>
      <w:proofErr w:type="spellStart"/>
      <w:r w:rsidRPr="00F63254">
        <w:rPr>
          <w:rFonts w:ascii="Times New Roman" w:hAnsi="Times New Roman" w:cs="Times New Roman"/>
          <w:color w:val="auto"/>
          <w:sz w:val="28"/>
          <w:szCs w:val="28"/>
        </w:rPr>
        <w:t>табакокурение</w:t>
      </w:r>
      <w:proofErr w:type="spellEnd"/>
      <w:r w:rsidRPr="00F63254">
        <w:rPr>
          <w:rFonts w:ascii="Times New Roman" w:hAnsi="Times New Roman" w:cs="Times New Roman"/>
          <w:color w:val="auto"/>
          <w:sz w:val="28"/>
          <w:szCs w:val="28"/>
        </w:rPr>
        <w:t>, употребление алкоголя, наркотических и сильнодействующих веществ;</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rsidR="00047416" w:rsidRPr="00F63254" w:rsidRDefault="00047416" w:rsidP="00047416">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w:t>
      </w:r>
      <w:proofErr w:type="spellStart"/>
      <w:r w:rsidRPr="00F63254">
        <w:rPr>
          <w:rFonts w:ascii="Times New Roman" w:hAnsi="Times New Roman" w:cs="Times New Roman"/>
          <w:bCs/>
          <w:sz w:val="28"/>
          <w:szCs w:val="28"/>
        </w:rPr>
        <w:t>здоровьесберегающей</w:t>
      </w:r>
      <w:proofErr w:type="spellEnd"/>
      <w:r w:rsidRPr="00F63254">
        <w:rPr>
          <w:rFonts w:ascii="Times New Roman" w:hAnsi="Times New Roman" w:cs="Times New Roman"/>
          <w:bCs/>
          <w:sz w:val="28"/>
          <w:szCs w:val="28"/>
        </w:rPr>
        <w:t xml:space="preserve"> инфраструктуры образовательной организации с целью реализации необходимых условий для сбережения здоровья обучающихся с ЗПР. </w:t>
      </w:r>
    </w:p>
    <w:p w:rsidR="00047416" w:rsidRPr="00F63254" w:rsidRDefault="00047416" w:rsidP="00047416">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4. Формирование экологической культуры в процессе усвоения элементарных представлений об </w:t>
      </w:r>
      <w:proofErr w:type="spellStart"/>
      <w:r w:rsidRPr="00F63254">
        <w:rPr>
          <w:rFonts w:ascii="Times New Roman" w:eastAsia="Calibri" w:hAnsi="Times New Roman" w:cs="Times New Roman"/>
          <w:color w:val="000000"/>
          <w:sz w:val="28"/>
          <w:szCs w:val="28"/>
        </w:rPr>
        <w:t>экокультурных</w:t>
      </w:r>
      <w:proofErr w:type="spellEnd"/>
      <w:r w:rsidRPr="00F63254">
        <w:rPr>
          <w:rFonts w:ascii="Times New Roman" w:eastAsia="Calibri" w:hAnsi="Times New Roman" w:cs="Times New Roman"/>
          <w:color w:val="000000"/>
          <w:sz w:val="28"/>
          <w:szCs w:val="28"/>
        </w:rPr>
        <w:t xml:space="preserve">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w:t>
      </w:r>
      <w:proofErr w:type="spellStart"/>
      <w:r w:rsidRPr="00F63254">
        <w:rPr>
          <w:rFonts w:ascii="Times New Roman" w:eastAsia="Calibri" w:hAnsi="Times New Roman" w:cs="Times New Roman"/>
          <w:color w:val="000000"/>
          <w:sz w:val="28"/>
          <w:szCs w:val="28"/>
        </w:rPr>
        <w:t>саногенетический</w:t>
      </w:r>
      <w:proofErr w:type="spellEnd"/>
      <w:r w:rsidRPr="00F63254">
        <w:rPr>
          <w:rFonts w:ascii="Times New Roman" w:eastAsia="Calibri" w:hAnsi="Times New Roman" w:cs="Times New Roman"/>
          <w:color w:val="000000"/>
          <w:sz w:val="28"/>
          <w:szCs w:val="28"/>
        </w:rPr>
        <w:t xml:space="preserve"> мониторинг и получивших рекомендации по коррекции различных параметров здоровья.</w:t>
      </w:r>
    </w:p>
    <w:p w:rsidR="009D4048" w:rsidRDefault="009D4048"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047416" w:rsidRDefault="00047416"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047416" w:rsidRDefault="00047416"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proofErr w:type="spellStart"/>
      <w:r w:rsidR="00E80E2B">
        <w:rPr>
          <w:rFonts w:ascii="Times New Roman" w:hAnsi="Times New Roman" w:cs="Times New Roman"/>
          <w:color w:val="auto"/>
          <w:spacing w:val="2"/>
          <w:sz w:val="28"/>
          <w:szCs w:val="28"/>
        </w:rPr>
        <w:t>ПрАООП</w:t>
      </w:r>
      <w:proofErr w:type="spellEnd"/>
      <w:r w:rsidR="00E80E2B">
        <w:rPr>
          <w:rFonts w:ascii="Times New Roman" w:hAnsi="Times New Roman" w:cs="Times New Roman"/>
          <w:color w:val="auto"/>
          <w:spacing w:val="2"/>
          <w:sz w:val="28"/>
          <w:szCs w:val="28"/>
        </w:rPr>
        <w:t xml:space="preserve"> НОО обучающихся с ЗПР, </w:t>
      </w:r>
      <w:proofErr w:type="spellStart"/>
      <w:r>
        <w:rPr>
          <w:rFonts w:ascii="Times New Roman" w:hAnsi="Times New Roman" w:cs="Times New Roman"/>
          <w:color w:val="auto"/>
          <w:spacing w:val="2"/>
          <w:sz w:val="28"/>
          <w:szCs w:val="28"/>
        </w:rPr>
        <w:t>ПрООП</w:t>
      </w:r>
      <w:proofErr w:type="spellEnd"/>
      <w:r>
        <w:rPr>
          <w:rFonts w:ascii="Times New Roman" w:hAnsi="Times New Roman" w:cs="Times New Roman"/>
          <w:color w:val="auto"/>
          <w:spacing w:val="2"/>
          <w:sz w:val="28"/>
          <w:szCs w:val="28"/>
        </w:rPr>
        <w:t xml:space="preserve"> НОО</w:t>
      </w:r>
      <w:r>
        <w:rPr>
          <w:rStyle w:val="a4"/>
          <w:rFonts w:ascii="Times New Roman" w:hAnsi="Times New Roman" w:cs="Times New Roman"/>
          <w:color w:val="auto"/>
          <w:spacing w:val="2"/>
          <w:sz w:val="28"/>
          <w:szCs w:val="28"/>
        </w:rPr>
        <w:footnoteReference w:id="22"/>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6642AC" w:rsidRPr="00F63254" w:rsidRDefault="00B704C1"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6" w:name="_Toc415833133"/>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6"/>
    </w:p>
    <w:p w:rsidR="001E244A" w:rsidRPr="00311148" w:rsidRDefault="001E244A" w:rsidP="001E244A">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sidR="00E010E8">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помощи </w:t>
      </w:r>
      <w:r>
        <w:rPr>
          <w:rFonts w:ascii="Times New Roman" w:hAnsi="Times New Roman"/>
          <w:sz w:val="28"/>
          <w:szCs w:val="28"/>
        </w:rPr>
        <w:t>обучающимся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1E244A" w:rsidRPr="00065F28" w:rsidRDefault="001E244A"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1E244A" w:rsidRPr="00F63254" w:rsidRDefault="001E244A"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sidR="00EC02A7">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1E244A" w:rsidRPr="00E123CD" w:rsidRDefault="001E244A"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417E9F" w:rsidRDefault="00417E9F"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5E76D0" w:rsidRDefault="005E76D0"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E244A" w:rsidRPr="003212D7"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1E244A" w:rsidRPr="00F63254" w:rsidRDefault="001E244A"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1E244A" w:rsidRDefault="001E244A" w:rsidP="001E244A">
      <w:pPr>
        <w:pStyle w:val="afc"/>
        <w:ind w:firstLine="709"/>
        <w:rPr>
          <w:caps w:val="0"/>
          <w:color w:val="auto"/>
          <w:kern w:val="28"/>
        </w:rPr>
      </w:pPr>
      <w:bookmarkStart w:id="27"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1E244A" w:rsidRPr="00F63254" w:rsidRDefault="001E244A" w:rsidP="001E244A">
      <w:pPr>
        <w:pStyle w:val="afc"/>
        <w:ind w:firstLine="709"/>
        <w:rPr>
          <w:i/>
          <w:caps w:val="0"/>
          <w:color w:val="auto"/>
          <w:kern w:val="28"/>
        </w:rPr>
      </w:pPr>
      <w:r w:rsidRPr="00F63254">
        <w:rPr>
          <w:i/>
          <w:caps w:val="0"/>
          <w:color w:val="auto"/>
        </w:rPr>
        <w:t xml:space="preserve">Принципы </w:t>
      </w:r>
      <w:bookmarkEnd w:id="27"/>
      <w:r w:rsidRPr="00F63254">
        <w:rPr>
          <w:i/>
          <w:caps w:val="0"/>
          <w:color w:val="auto"/>
          <w:kern w:val="28"/>
        </w:rPr>
        <w:t>коррекционной работы:</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обучающегося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определяет отношение работников организации, которые призваны</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оказывать каждому обучающемуся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помощь в развитии с учетом его индивидуальных образовательных потребностей</w:t>
      </w:r>
      <w:r w:rsidRPr="00F63254">
        <w:rPr>
          <w:rFonts w:ascii="Times New Roman" w:hAnsi="Times New Roman"/>
          <w:caps/>
          <w:color w:val="auto"/>
          <w:sz w:val="28"/>
          <w:szCs w:val="28"/>
        </w:rPr>
        <w:t>.</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F63254">
        <w:rPr>
          <w:rFonts w:ascii="Times New Roman" w:hAnsi="Times New Roman"/>
          <w:caps/>
          <w:color w:val="auto"/>
          <w:sz w:val="28"/>
          <w:szCs w:val="28"/>
        </w:rPr>
        <w:t xml:space="preserve"> </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sidR="00513222">
        <w:rPr>
          <w:rStyle w:val="17"/>
          <w:i w:val="0"/>
          <w:iCs/>
          <w:caps w:val="0"/>
          <w:color w:val="auto"/>
          <w:sz w:val="28"/>
          <w:szCs w:val="28"/>
        </w:rPr>
        <w:t>ов</w:t>
      </w:r>
      <w:r w:rsidRPr="00F63254">
        <w:rPr>
          <w:rStyle w:val="17"/>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Style w:val="17"/>
          <w:rFonts w:cs="Times New Roman"/>
          <w:iCs/>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159B8" w:rsidRPr="00727ED5" w:rsidRDefault="00A159B8"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r w:rsidRPr="00727ED5">
        <w:rPr>
          <w:rFonts w:ascii="Times New Roman" w:hAnsi="Times New Roman" w:cs="Times New Roman"/>
          <w:i/>
          <w:color w:val="auto"/>
          <w:kern w:val="28"/>
          <w:sz w:val="28"/>
          <w:szCs w:val="28"/>
        </w:rPr>
        <w:t>комплексности</w:t>
      </w:r>
      <w:r w:rsidRPr="00727ED5">
        <w:rPr>
          <w:rFonts w:ascii="Times New Roman" w:hAnsi="Times New Roman" w:cs="Times New Roman"/>
          <w:color w:val="auto"/>
          <w:kern w:val="28"/>
          <w:sz w:val="28"/>
          <w:szCs w:val="28"/>
        </w:rPr>
        <w:t xml:space="preserve"> </w:t>
      </w:r>
      <w:r w:rsidR="00727ED5" w:rsidRPr="00727ED5">
        <w:rPr>
          <w:rFonts w:ascii="Times New Roman" w:hAnsi="Times New Roman" w:cs="Times New Roman"/>
          <w:color w:val="auto"/>
          <w:kern w:val="28"/>
          <w:sz w:val="28"/>
          <w:szCs w:val="28"/>
        </w:rPr>
        <w:t>коррекционного воздействия предполагает необходимость</w:t>
      </w:r>
      <w:r w:rsidRPr="00727ED5">
        <w:rPr>
          <w:rFonts w:ascii="Times New Roman" w:hAnsi="Times New Roman" w:cs="Times New Roman"/>
          <w:color w:val="auto"/>
          <w:kern w:val="28"/>
          <w:sz w:val="28"/>
          <w:szCs w:val="28"/>
        </w:rPr>
        <w:t xml:space="preserve"> </w:t>
      </w:r>
      <w:r w:rsidRPr="00727ED5">
        <w:rPr>
          <w:rFonts w:ascii="Times New Roman" w:hAnsi="Times New Roman" w:cs="Times New Roman"/>
          <w:sz w:val="28"/>
          <w:szCs w:val="28"/>
        </w:rPr>
        <w:t>всесторонне</w:t>
      </w:r>
      <w:r w:rsidR="00727ED5" w:rsidRPr="00727ED5">
        <w:rPr>
          <w:rFonts w:ascii="Times New Roman" w:hAnsi="Times New Roman" w:cs="Times New Roman"/>
          <w:sz w:val="28"/>
          <w:szCs w:val="28"/>
        </w:rPr>
        <w:t>го</w:t>
      </w:r>
      <w:r w:rsidRPr="00727ED5">
        <w:rPr>
          <w:rFonts w:ascii="Times New Roman" w:hAnsi="Times New Roman" w:cs="Times New Roman"/>
          <w:sz w:val="28"/>
          <w:szCs w:val="28"/>
        </w:rPr>
        <w:t xml:space="preserve"> изучени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обучающихся и предоставлени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их особых образовательных потребностей и возможностей психофизического развития</w:t>
      </w:r>
      <w:r w:rsidR="00727ED5" w:rsidRPr="00727ED5">
        <w:rPr>
          <w:rFonts w:ascii="Times New Roman" w:hAnsi="Times New Roman" w:cs="Times New Roman"/>
          <w:color w:val="auto"/>
          <w:kern w:val="28"/>
          <w:sz w:val="28"/>
          <w:szCs w:val="28"/>
        </w:rPr>
        <w:t xml:space="preserve"> на основе </w:t>
      </w:r>
      <w:r w:rsidR="00727ED5"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r w:rsidRPr="00727ED5">
        <w:rPr>
          <w:rFonts w:ascii="Times New Roman" w:hAnsi="Times New Roman" w:cs="Times New Roman"/>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F63254" w:rsidRDefault="001E244A"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proofErr w:type="spellStart"/>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proofErr w:type="spellEnd"/>
      <w:r w:rsidRPr="00FF366B">
        <w:rPr>
          <w:rFonts w:ascii="Times New Roman" w:hAnsi="Times New Roman" w:cs="Times New Roman"/>
          <w:color w:val="auto"/>
          <w:kern w:val="28"/>
          <w:sz w:val="28"/>
          <w:szCs w:val="28"/>
        </w:rPr>
        <w:t xml:space="preserve"> и логопедические занятия, занятия ритмикой);</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E44E55" w:rsidRPr="00945C09" w:rsidRDefault="00E44E55"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F63254" w:rsidRDefault="004555FA" w:rsidP="004555F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4555FA" w:rsidRPr="00417E9F" w:rsidRDefault="00417E9F"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004555FA" w:rsidRPr="00F63254">
        <w:rPr>
          <w:rFonts w:ascii="Times New Roman" w:hAnsi="Times New Roman" w:cs="Times New Roman"/>
          <w:i/>
          <w:sz w:val="28"/>
          <w:szCs w:val="28"/>
        </w:rPr>
        <w:t>иагностическая работа</w:t>
      </w:r>
      <w:r w:rsidR="004555FA"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417E9F" w:rsidRPr="00FF366B" w:rsidRDefault="00417E9F" w:rsidP="00417E9F">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1) психолого-педагогического и медицинского обследования с целью выявления их особых образовательных потребностей:</w:t>
      </w:r>
    </w:p>
    <w:p w:rsidR="00417E9F" w:rsidRPr="00FF366B" w:rsidRDefault="00417E9F" w:rsidP="00417E9F">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17E9F" w:rsidRPr="00FF366B" w:rsidRDefault="00417E9F" w:rsidP="00417E9F">
      <w:pPr>
        <w:pStyle w:val="afc"/>
        <w:ind w:firstLine="720"/>
        <w:rPr>
          <w:caps w:val="0"/>
          <w:color w:val="auto"/>
        </w:rPr>
      </w:pPr>
      <w:r w:rsidRPr="00FF366B">
        <w:rPr>
          <w:caps w:val="0"/>
          <w:color w:val="auto"/>
        </w:rPr>
        <w:t>― развития эмоционально-волевой сферы и личностных особенностей обучающихся;</w:t>
      </w:r>
    </w:p>
    <w:p w:rsidR="00417E9F" w:rsidRPr="00FF366B" w:rsidRDefault="00417E9F" w:rsidP="00417E9F">
      <w:pPr>
        <w:pStyle w:val="afc"/>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417E9F" w:rsidRPr="00FF366B" w:rsidRDefault="00417E9F" w:rsidP="00417E9F">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4555FA" w:rsidRPr="00B14EA5" w:rsidRDefault="00417E9F"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оррекционно-развивающая работа</w:t>
      </w:r>
      <w:r w:rsidR="004555FA" w:rsidRPr="00F63254">
        <w:rPr>
          <w:rFonts w:ascii="Times New Roman" w:hAnsi="Times New Roman" w:cs="Times New Roman"/>
          <w:sz w:val="28"/>
          <w:szCs w:val="28"/>
        </w:rPr>
        <w:t xml:space="preserve"> </w:t>
      </w:r>
      <w:r w:rsidR="00B14EA5"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B14EA5">
        <w:rPr>
          <w:rFonts w:ascii="Times New Roman" w:hAnsi="Times New Roman" w:cs="Times New Roman"/>
          <w:sz w:val="28"/>
          <w:szCs w:val="28"/>
        </w:rPr>
        <w:t xml:space="preserve">. </w:t>
      </w:r>
    </w:p>
    <w:p w:rsidR="00B14EA5" w:rsidRPr="00B14EA5" w:rsidRDefault="00B14EA5" w:rsidP="00B14EA5">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rsidR="00B14EA5" w:rsidRPr="00B14EA5" w:rsidRDefault="00B14EA5" w:rsidP="00B14EA5">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B14EA5" w:rsidRPr="00B14EA5" w:rsidRDefault="00B14EA5" w:rsidP="00B14EA5">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w:t>
      </w:r>
      <w:proofErr w:type="spellStart"/>
      <w:r w:rsidRPr="00FF366B">
        <w:rPr>
          <w:caps w:val="0"/>
          <w:color w:val="auto"/>
        </w:rPr>
        <w:t>психокоррекции</w:t>
      </w:r>
      <w:proofErr w:type="spellEnd"/>
      <w:r w:rsidRPr="00FF366B">
        <w:rPr>
          <w:caps w:val="0"/>
          <w:color w:val="auto"/>
        </w:rPr>
        <w:t xml:space="preserve">, необходимых для преодоления нарушений развития </w:t>
      </w:r>
      <w:r>
        <w:rPr>
          <w:caps w:val="0"/>
          <w:color w:val="auto"/>
        </w:rPr>
        <w:t>обучающихся;</w:t>
      </w:r>
    </w:p>
    <w:p w:rsidR="00B14EA5" w:rsidRPr="00B14EA5" w:rsidRDefault="00B14EA5" w:rsidP="00B14EA5">
      <w:pPr>
        <w:pStyle w:val="afc"/>
        <w:ind w:firstLine="720"/>
        <w:rPr>
          <w:caps w:val="0"/>
          <w:color w:val="auto"/>
        </w:rPr>
      </w:pPr>
      <w:r w:rsidRPr="00FF366B">
        <w:rPr>
          <w:caps w:val="0"/>
          <w:color w:val="auto"/>
        </w:rPr>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rsidR="004555FA" w:rsidRDefault="00B14EA5"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3.</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онсультативная работа</w:t>
      </w:r>
      <w:r w:rsidR="004555FA"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Pr>
          <w:rFonts w:ascii="Times New Roman" w:hAnsi="Times New Roman" w:cs="Times New Roman"/>
          <w:sz w:val="28"/>
          <w:szCs w:val="28"/>
        </w:rPr>
        <w:t>обучения</w:t>
      </w:r>
      <w:r w:rsidR="004555FA" w:rsidRPr="00F63254">
        <w:rPr>
          <w:rFonts w:ascii="Times New Roman" w:hAnsi="Times New Roman" w:cs="Times New Roman"/>
          <w:sz w:val="28"/>
          <w:szCs w:val="28"/>
        </w:rPr>
        <w:t>, воспитания, коррекции, развития и социализации обучающихся с ЗПР.</w:t>
      </w:r>
    </w:p>
    <w:p w:rsidR="004809F5" w:rsidRPr="004809F5" w:rsidRDefault="004809F5" w:rsidP="004809F5">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rsidR="004809F5" w:rsidRPr="00FF366B" w:rsidRDefault="004809F5" w:rsidP="004809F5">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4809F5" w:rsidRPr="00FF366B" w:rsidRDefault="004809F5" w:rsidP="004809F5">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proofErr w:type="spellStart"/>
      <w:r>
        <w:rPr>
          <w:caps w:val="0"/>
          <w:color w:val="auto"/>
        </w:rPr>
        <w:t>обучающимуся</w:t>
      </w:r>
      <w:proofErr w:type="spellEnd"/>
      <w:r w:rsidRPr="00FF366B">
        <w:rPr>
          <w:caps w:val="0"/>
          <w:color w:val="auto"/>
        </w:rPr>
        <w:t xml:space="preserve"> в освоении общеобразовательной программы.</w:t>
      </w:r>
    </w:p>
    <w:p w:rsidR="004555FA" w:rsidRPr="00056EBE" w:rsidRDefault="004809F5"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004555FA" w:rsidRPr="00F63254">
        <w:rPr>
          <w:rFonts w:ascii="Times New Roman" w:hAnsi="Times New Roman" w:cs="Times New Roman"/>
          <w:i/>
          <w:sz w:val="28"/>
          <w:szCs w:val="28"/>
        </w:rPr>
        <w:t>нформационно-просветительская работа</w:t>
      </w:r>
      <w:r w:rsidR="004555FA" w:rsidRPr="00F63254">
        <w:rPr>
          <w:rFonts w:ascii="Times New Roman" w:hAnsi="Times New Roman" w:cs="Times New Roman"/>
          <w:sz w:val="28"/>
          <w:szCs w:val="28"/>
        </w:rPr>
        <w:t xml:space="preserve"> </w:t>
      </w:r>
      <w:r w:rsidR="00056EBE" w:rsidRPr="00056EBE">
        <w:rPr>
          <w:rFonts w:ascii="Times New Roman" w:hAnsi="Times New Roman" w:cs="Times New Roman"/>
          <w:color w:val="auto"/>
          <w:sz w:val="28"/>
          <w:szCs w:val="28"/>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00056EBE" w:rsidRPr="00056EBE">
        <w:rPr>
          <w:rFonts w:ascii="Times New Roman" w:hAnsi="Times New Roman" w:cs="Times New Roman"/>
          <w:sz w:val="28"/>
          <w:szCs w:val="28"/>
        </w:rPr>
        <w:t xml:space="preserve"> ЗПР, </w:t>
      </w:r>
      <w:r w:rsidR="00056EBE"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056EBE" w:rsidRPr="00056EBE" w:rsidRDefault="00056EBE" w:rsidP="00056EBE">
      <w:pPr>
        <w:pStyle w:val="afc"/>
        <w:ind w:firstLine="720"/>
        <w:rPr>
          <w:rStyle w:val="17"/>
          <w:i w:val="0"/>
          <w:iCs/>
          <w:color w:val="auto"/>
          <w:sz w:val="28"/>
        </w:rPr>
      </w:pPr>
      <w:r w:rsidRPr="00056EBE">
        <w:rPr>
          <w:rStyle w:val="17"/>
          <w:i w:val="0"/>
          <w:iCs/>
          <w:color w:val="auto"/>
          <w:sz w:val="28"/>
        </w:rPr>
        <w:t>Информационно-просветительская</w:t>
      </w:r>
      <w:r w:rsidRPr="00056EBE">
        <w:rPr>
          <w:rStyle w:val="17"/>
          <w:iCs/>
          <w:color w:val="auto"/>
          <w:sz w:val="28"/>
        </w:rPr>
        <w:t xml:space="preserve"> </w:t>
      </w:r>
      <w:r w:rsidRPr="00056EBE">
        <w:rPr>
          <w:rStyle w:val="17"/>
          <w:i w:val="0"/>
          <w:iCs/>
          <w:color w:val="auto"/>
          <w:sz w:val="28"/>
        </w:rPr>
        <w:t xml:space="preserve">работа включает: </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4555FA" w:rsidRPr="00065F28" w:rsidRDefault="004555FA"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E44E55" w:rsidRDefault="00E44E55"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сихолого-педагогическое сопровождение</w:t>
      </w:r>
      <w:r>
        <w:rPr>
          <w:rFonts w:ascii="Times New Roman" w:hAnsi="Times New Roman" w:cs="Times New Roman"/>
          <w:iCs/>
          <w:sz w:val="28"/>
          <w:szCs w:val="28"/>
        </w:rPr>
        <w:t xml:space="preserve"> </w:t>
      </w:r>
      <w:r w:rsidRPr="00334688">
        <w:rPr>
          <w:rFonts w:ascii="Times New Roman" w:hAnsi="Times New Roman" w:cs="Times New Roman"/>
          <w:sz w:val="28"/>
          <w:szCs w:val="28"/>
        </w:rPr>
        <w:t>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с внешними ресурсами (организациями различных ведомств, другими институтами общества).</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рганизации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сотрудничество с образовательными организациями и другими ведомствами по вопросам преемственности обучения, развития, социализации, </w:t>
      </w:r>
      <w:proofErr w:type="spellStart"/>
      <w:r w:rsidRPr="00F63254">
        <w:rPr>
          <w:rFonts w:ascii="Times New Roman" w:hAnsi="Times New Roman" w:cs="Times New Roman"/>
          <w:sz w:val="28"/>
          <w:szCs w:val="28"/>
        </w:rPr>
        <w:t>здоровьесбережения</w:t>
      </w:r>
      <w:proofErr w:type="spellEnd"/>
      <w:r w:rsidRPr="00F63254">
        <w:rPr>
          <w:rFonts w:ascii="Times New Roman" w:hAnsi="Times New Roman" w:cs="Times New Roman"/>
          <w:sz w:val="28"/>
          <w:szCs w:val="28"/>
        </w:rPr>
        <w:t xml:space="preserve">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8"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8"/>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187EE7" w:rsidRPr="0090391C" w:rsidRDefault="00187EE7" w:rsidP="00187EE7">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w:t>
      </w:r>
      <w:r w:rsidR="0090391C">
        <w:rPr>
          <w:rFonts w:ascii="Times New Roman" w:hAnsi="Times New Roman"/>
          <w:sz w:val="28"/>
          <w:szCs w:val="28"/>
        </w:rPr>
        <w:t xml:space="preserve"> обучающихся с ЗПР</w:t>
      </w:r>
      <w:r w:rsidRPr="003A3A54">
        <w:rPr>
          <w:rFonts w:ascii="Times New Roman" w:hAnsi="Times New Roman"/>
          <w:sz w:val="28"/>
          <w:szCs w:val="28"/>
        </w:rPr>
        <w:t>.</w:t>
      </w:r>
      <w:r w:rsidR="0090391C">
        <w:rPr>
          <w:rFonts w:ascii="Times New Roman" w:hAnsi="Times New Roman"/>
          <w:sz w:val="28"/>
          <w:szCs w:val="28"/>
        </w:rPr>
        <w:t xml:space="preserve"> </w:t>
      </w:r>
      <w:r w:rsidR="0090391C"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в процессе общения и совместной деятельности в детском сообществе, активного взаимодействия со сверстниками и педагогами.</w:t>
      </w:r>
    </w:p>
    <w:p w:rsidR="006E651B" w:rsidRPr="00F63254" w:rsidRDefault="006E651B" w:rsidP="006E651B">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F63254" w:rsidRDefault="00187EE7" w:rsidP="00187EE7">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6B54BD" w:rsidRDefault="00187EE7" w:rsidP="00187EE7">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187EE7" w:rsidRPr="00F63254" w:rsidRDefault="00187EE7" w:rsidP="00187EE7">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87EE7" w:rsidRPr="00F63254" w:rsidRDefault="00187EE7"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расширение представлений обучающегося о мире и о себе, его социального опыта;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87EE7" w:rsidRPr="00D3206F"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F60FDE" w:rsidRDefault="00F60FDE" w:rsidP="006E651B">
      <w:pPr>
        <w:pStyle w:val="western"/>
        <w:tabs>
          <w:tab w:val="left" w:pos="709"/>
        </w:tabs>
        <w:spacing w:before="0" w:beforeAutospacing="0" w:line="360" w:lineRule="auto"/>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Default="00187EE7" w:rsidP="006E651B">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w:t>
      </w:r>
      <w:proofErr w:type="spellStart"/>
      <w:r w:rsidRPr="00F63254">
        <w:rPr>
          <w:sz w:val="28"/>
          <w:szCs w:val="28"/>
        </w:rPr>
        <w:t>психо</w:t>
      </w:r>
      <w:proofErr w:type="spellEnd"/>
      <w:r w:rsidRPr="00F63254">
        <w:rPr>
          <w:sz w:val="28"/>
          <w:szCs w:val="28"/>
        </w:rPr>
        <w:t>-коррекционными) и ритмикой</w:t>
      </w:r>
      <w:r w:rsidRPr="00F63254">
        <w:rPr>
          <w:caps/>
          <w:sz w:val="28"/>
          <w:szCs w:val="28"/>
        </w:rPr>
        <w:t>.</w:t>
      </w:r>
    </w:p>
    <w:p w:rsidR="006E651B" w:rsidRPr="006E651B" w:rsidRDefault="006E651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часов. </w:t>
      </w:r>
    </w:p>
    <w:p w:rsidR="006E651B" w:rsidRPr="00267B0B" w:rsidRDefault="006E651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Default="00187EE7" w:rsidP="00187EE7">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с учётом, этнических, социально-экономических и иных особенностей региона, запросов семей и других субъектов образовательного процесса</w:t>
      </w:r>
      <w:r w:rsidRPr="00F63254">
        <w:rPr>
          <w:spacing w:val="-4"/>
          <w:sz w:val="28"/>
          <w:szCs w:val="28"/>
        </w:rPr>
        <w:t xml:space="preserve"> </w:t>
      </w:r>
      <w:r w:rsidR="00681551">
        <w:rPr>
          <w:spacing w:val="-4"/>
          <w:sz w:val="28"/>
          <w:szCs w:val="28"/>
        </w:rPr>
        <w:t xml:space="preserve">на </w:t>
      </w:r>
      <w:r w:rsidRPr="00F63254">
        <w:rPr>
          <w:spacing w:val="-4"/>
          <w:sz w:val="28"/>
          <w:szCs w:val="28"/>
        </w:rPr>
        <w:t>основе системно-</w:t>
      </w:r>
      <w:proofErr w:type="spellStart"/>
      <w:r w:rsidRPr="00F63254">
        <w:rPr>
          <w:spacing w:val="-4"/>
          <w:sz w:val="28"/>
          <w:szCs w:val="28"/>
        </w:rPr>
        <w:t>деятельностного</w:t>
      </w:r>
      <w:proofErr w:type="spellEnd"/>
      <w:r w:rsidRPr="00F63254">
        <w:rPr>
          <w:spacing w:val="-4"/>
          <w:sz w:val="28"/>
          <w:szCs w:val="28"/>
        </w:rPr>
        <w:t xml:space="preserve"> и культурно-исторического подходов</w:t>
      </w:r>
      <w:r w:rsidRPr="00D3206F">
        <w:rPr>
          <w:sz w:val="28"/>
          <w:szCs w:val="28"/>
        </w:rPr>
        <w:t>.</w:t>
      </w:r>
    </w:p>
    <w:p w:rsidR="006642AC" w:rsidRPr="00AA129E" w:rsidRDefault="003279D2"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9" w:name="_Toc415833135"/>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.3. Организационный раздел</w:t>
      </w:r>
      <w:bookmarkEnd w:id="29"/>
    </w:p>
    <w:p w:rsidR="004431DF" w:rsidRPr="00AA129E" w:rsidRDefault="003279D2"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30" w:name="_Toc415833136"/>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30"/>
    </w:p>
    <w:p w:rsidR="007A2E9B" w:rsidRDefault="007A2E9B" w:rsidP="00C77589">
      <w:pPr>
        <w:pStyle w:val="af"/>
        <w:spacing w:line="36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Учебный план</w:t>
      </w:r>
      <w:r w:rsidRPr="00F63254">
        <w:rPr>
          <w:rFonts w:ascii="Times New Roman" w:hAnsi="Times New Roman"/>
          <w:color w:val="auto"/>
          <w:spacing w:val="-2"/>
          <w:sz w:val="28"/>
          <w:szCs w:val="28"/>
        </w:rPr>
        <w:t xml:space="preserve"> </w:t>
      </w:r>
      <w:r>
        <w:rPr>
          <w:rFonts w:ascii="Times New Roman" w:hAnsi="Times New Roman"/>
          <w:color w:val="auto"/>
          <w:spacing w:val="-2"/>
          <w:sz w:val="28"/>
          <w:szCs w:val="28"/>
        </w:rPr>
        <w:t>О</w:t>
      </w:r>
      <w:r w:rsidRPr="00F63254">
        <w:rPr>
          <w:rFonts w:ascii="Times New Roman" w:hAnsi="Times New Roman"/>
          <w:color w:val="auto"/>
          <w:spacing w:val="-2"/>
          <w:sz w:val="28"/>
          <w:szCs w:val="28"/>
        </w:rPr>
        <w:t xml:space="preserve">рганизаций Российской Федерации, реализующих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00C77589" w:rsidRPr="006A225F">
        <w:rPr>
          <w:rFonts w:ascii="Times New Roman" w:hAnsi="Times New Roman"/>
          <w:color w:val="auto"/>
          <w:sz w:val="28"/>
          <w:szCs w:val="28"/>
        </w:rPr>
        <w:t>―</w:t>
      </w:r>
      <w:r w:rsidR="00C77589">
        <w:rPr>
          <w:rFonts w:ascii="Times New Roman" w:hAnsi="Times New Roman"/>
          <w:color w:val="auto"/>
          <w:sz w:val="28"/>
          <w:szCs w:val="28"/>
        </w:rPr>
        <w:t xml:space="preserve"> </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6A225F" w:rsidRDefault="001139B1" w:rsidP="001139B1">
      <w:pPr>
        <w:pStyle w:val="af"/>
        <w:spacing w:line="36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Default="00E66B86" w:rsidP="00E66B86">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w:t>
      </w:r>
      <w:r>
        <w:rPr>
          <w:rFonts w:ascii="Times New Roman" w:hAnsi="Times New Roman" w:cs="Times New Roman"/>
          <w:sz w:val="28"/>
          <w:szCs w:val="28"/>
        </w:rPr>
        <w:t>НОО 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Pr>
          <w:rFonts w:ascii="Times New Roman" w:hAnsi="Times New Roman" w:cs="Times New Roman"/>
          <w:sz w:val="28"/>
          <w:szCs w:val="28"/>
        </w:rPr>
        <w:t>анПиНом</w:t>
      </w:r>
      <w:r w:rsidRPr="00477924">
        <w:rPr>
          <w:rFonts w:ascii="Times New Roman" w:hAnsi="Times New Roman" w:cs="Times New Roman"/>
          <w:sz w:val="28"/>
          <w:szCs w:val="28"/>
        </w:rPr>
        <w:t>.</w:t>
      </w:r>
    </w:p>
    <w:p w:rsidR="00094883" w:rsidRDefault="00094883" w:rsidP="00094883">
      <w:pPr>
        <w:pStyle w:val="af"/>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b/>
          <w:i/>
          <w:sz w:val="28"/>
          <w:szCs w:val="28"/>
        </w:rPr>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готовность обучающихся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rsidR="007A2E9B" w:rsidRPr="00F63254" w:rsidRDefault="007A2E9B" w:rsidP="007A2E9B">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личностное развитие обучающегося в соответствии с его индивидуальностью.</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olor w:val="auto"/>
          <w:sz w:val="28"/>
          <w:szCs w:val="28"/>
        </w:rPr>
        <w:t>предметно-практическая деятельность, экскурсии и т.</w:t>
      </w:r>
      <w:r w:rsidRPr="00F63254">
        <w:rPr>
          <w:rFonts w:ascii="Cambria Math" w:hAnsi="Cambria Math"/>
          <w:color w:val="auto"/>
          <w:sz w:val="28"/>
          <w:szCs w:val="28"/>
        </w:rPr>
        <w:t> </w:t>
      </w:r>
      <w:r w:rsidRPr="00F63254">
        <w:rPr>
          <w:rFonts w:ascii="Times New Roman" w:hAnsi="Times New Roman"/>
          <w:color w:val="auto"/>
          <w:sz w:val="28"/>
          <w:szCs w:val="28"/>
        </w:rPr>
        <w:t>д.</w:t>
      </w:r>
      <w:r w:rsidRPr="00F63254">
        <w:rPr>
          <w:rFonts w:ascii="Times New Roman" w:hAnsi="Times New Roman"/>
          <w:sz w:val="28"/>
          <w:szCs w:val="28"/>
        </w:rPr>
        <w:t>).</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F63254">
        <w:rPr>
          <w:rFonts w:ascii="Times New Roman" w:hAnsi="Times New Roman"/>
          <w:color w:val="auto"/>
          <w:spacing w:val="2"/>
          <w:sz w:val="28"/>
          <w:szCs w:val="28"/>
        </w:rPr>
        <w:t xml:space="preserve"> 1 </w:t>
      </w:r>
      <w:r>
        <w:rPr>
          <w:rFonts w:ascii="Times New Roman" w:hAnsi="Times New Roman"/>
          <w:color w:val="auto"/>
          <w:spacing w:val="2"/>
          <w:sz w:val="28"/>
          <w:szCs w:val="28"/>
        </w:rPr>
        <w:t xml:space="preserve">и 1дополнительном </w:t>
      </w:r>
      <w:r w:rsidRPr="00F63254">
        <w:rPr>
          <w:rFonts w:ascii="Times New Roman" w:hAnsi="Times New Roman"/>
          <w:color w:val="auto"/>
          <w:spacing w:val="2"/>
          <w:sz w:val="28"/>
          <w:szCs w:val="28"/>
        </w:rPr>
        <w:t xml:space="preserve">классах </w:t>
      </w:r>
      <w:r w:rsidRPr="00F63254">
        <w:rPr>
          <w:rFonts w:ascii="Times New Roman" w:hAnsi="Times New Roman"/>
          <w:color w:val="auto"/>
          <w:sz w:val="28"/>
          <w:szCs w:val="28"/>
        </w:rPr>
        <w:t>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rsidR="007A2E9B" w:rsidRPr="00F63254" w:rsidRDefault="007A2E9B" w:rsidP="007A2E9B">
      <w:pPr>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 xml:space="preserve">обучающихся в соответствии с </w:t>
      </w:r>
      <w:proofErr w:type="spellStart"/>
      <w:r w:rsidRPr="00F63254">
        <w:rPr>
          <w:rFonts w:ascii="Times New Roman" w:hAnsi="Times New Roman" w:cs="Times New Roman"/>
          <w:color w:val="auto"/>
          <w:spacing w:val="2"/>
          <w:sz w:val="28"/>
          <w:szCs w:val="28"/>
        </w:rPr>
        <w:t>сани</w:t>
      </w:r>
      <w:r w:rsidRPr="00F63254">
        <w:rPr>
          <w:rFonts w:ascii="Times New Roman" w:hAnsi="Times New Roman" w:cs="Times New Roman"/>
          <w:color w:val="auto"/>
          <w:sz w:val="28"/>
          <w:szCs w:val="28"/>
        </w:rPr>
        <w:t>тарно­гигиеническими</w:t>
      </w:r>
      <w:proofErr w:type="spellEnd"/>
      <w:r w:rsidRPr="00F63254">
        <w:rPr>
          <w:rFonts w:ascii="Times New Roman" w:hAnsi="Times New Roman" w:cs="Times New Roman"/>
          <w:color w:val="auto"/>
          <w:sz w:val="28"/>
          <w:szCs w:val="28"/>
        </w:rPr>
        <w:t xml:space="preserve"> требованиями</w:t>
      </w:r>
      <w:r w:rsidRPr="00F63254">
        <w:rPr>
          <w:rFonts w:ascii="Times New Roman" w:hAnsi="Times New Roman" w:cs="Times New Roman"/>
          <w:sz w:val="28"/>
          <w:szCs w:val="28"/>
        </w:rPr>
        <w:t>.</w:t>
      </w:r>
    </w:p>
    <w:p w:rsidR="007A2E9B" w:rsidRDefault="00261BEB" w:rsidP="007A2E9B">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007A2E9B" w:rsidRPr="00F63254">
        <w:rPr>
          <w:rFonts w:ascii="Times New Roman" w:hAnsi="Times New Roman" w:cs="Times New Roman"/>
          <w:sz w:val="28"/>
          <w:szCs w:val="28"/>
        </w:rPr>
        <w:t xml:space="preserve"> </w:t>
      </w:r>
      <w:r w:rsidR="007A2E9B" w:rsidRPr="00F63254">
        <w:rPr>
          <w:rFonts w:ascii="Times New Roman" w:hAnsi="Times New Roman" w:cs="Times New Roman"/>
          <w:b/>
          <w:i/>
          <w:sz w:val="28"/>
          <w:szCs w:val="28"/>
        </w:rPr>
        <w:t>внеурочная деятельность</w:t>
      </w:r>
      <w:r w:rsidR="007A2E9B" w:rsidRPr="00F63254">
        <w:rPr>
          <w:rFonts w:ascii="Times New Roman" w:hAnsi="Times New Roman" w:cs="Times New Roman"/>
          <w:sz w:val="28"/>
          <w:szCs w:val="28"/>
        </w:rPr>
        <w:t xml:space="preserve">. В соответствии с требованиями ФГОС НОО обучающихся с </w:t>
      </w:r>
      <w:r>
        <w:rPr>
          <w:rFonts w:ascii="Times New Roman" w:hAnsi="Times New Roman" w:cs="Times New Roman"/>
          <w:sz w:val="28"/>
          <w:szCs w:val="28"/>
        </w:rPr>
        <w:t>ОВЗ</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bCs/>
          <w:sz w:val="28"/>
          <w:szCs w:val="28"/>
        </w:rPr>
        <w:t>внеурочная деятельность</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sz w:val="28"/>
          <w:szCs w:val="28"/>
        </w:rPr>
        <w:t>организ</w:t>
      </w:r>
      <w:r w:rsidR="007A2E9B" w:rsidRPr="00F63254">
        <w:rPr>
          <w:rFonts w:ascii="Times New Roman" w:hAnsi="Times New Roman" w:cs="Times New Roman"/>
          <w:spacing w:val="2"/>
          <w:sz w:val="28"/>
          <w:szCs w:val="28"/>
        </w:rPr>
        <w:t>уется по направлениям развития личности (</w:t>
      </w:r>
      <w:proofErr w:type="spellStart"/>
      <w:r w:rsidR="007A2E9B" w:rsidRPr="00F63254">
        <w:rPr>
          <w:rFonts w:ascii="Times New Roman" w:hAnsi="Times New Roman" w:cs="Times New Roman"/>
          <w:spacing w:val="2"/>
          <w:sz w:val="28"/>
          <w:szCs w:val="28"/>
        </w:rPr>
        <w:t>духовно­нравственное</w:t>
      </w:r>
      <w:proofErr w:type="spellEnd"/>
      <w:r w:rsidR="007A2E9B" w:rsidRPr="00F63254">
        <w:rPr>
          <w:rFonts w:ascii="Times New Roman" w:hAnsi="Times New Roman" w:cs="Times New Roman"/>
          <w:spacing w:val="2"/>
          <w:sz w:val="28"/>
          <w:szCs w:val="28"/>
        </w:rPr>
        <w:t xml:space="preserve">, социальное, </w:t>
      </w:r>
      <w:proofErr w:type="spellStart"/>
      <w:r w:rsidR="007A2E9B" w:rsidRPr="00F63254">
        <w:rPr>
          <w:rFonts w:ascii="Times New Roman" w:hAnsi="Times New Roman" w:cs="Times New Roman"/>
          <w:spacing w:val="2"/>
          <w:sz w:val="28"/>
          <w:szCs w:val="28"/>
        </w:rPr>
        <w:t>общеинтеллектуальное</w:t>
      </w:r>
      <w:proofErr w:type="spellEnd"/>
      <w:r w:rsidR="007A2E9B" w:rsidRPr="00F63254">
        <w:rPr>
          <w:rFonts w:ascii="Times New Roman" w:hAnsi="Times New Roman" w:cs="Times New Roman"/>
          <w:spacing w:val="2"/>
          <w:sz w:val="28"/>
          <w:szCs w:val="28"/>
        </w:rPr>
        <w:t>, общекультур</w:t>
      </w:r>
      <w:r w:rsidR="007A2E9B" w:rsidRPr="00F63254">
        <w:rPr>
          <w:rFonts w:ascii="Times New Roman" w:hAnsi="Times New Roman" w:cs="Times New Roman"/>
          <w:sz w:val="28"/>
          <w:szCs w:val="28"/>
        </w:rPr>
        <w:t xml:space="preserve">ное, </w:t>
      </w:r>
      <w:proofErr w:type="spellStart"/>
      <w:r w:rsidR="007A2E9B" w:rsidRPr="00F63254">
        <w:rPr>
          <w:rFonts w:ascii="Times New Roman" w:hAnsi="Times New Roman" w:cs="Times New Roman"/>
          <w:sz w:val="28"/>
          <w:szCs w:val="28"/>
        </w:rPr>
        <w:t>спортивно­оздоровительное</w:t>
      </w:r>
      <w:proofErr w:type="spellEnd"/>
      <w:r w:rsidR="007A2E9B" w:rsidRPr="00F63254">
        <w:rPr>
          <w:rFonts w:ascii="Times New Roman" w:hAnsi="Times New Roman" w:cs="Times New Roman"/>
          <w:sz w:val="28"/>
          <w:szCs w:val="28"/>
        </w:rPr>
        <w:t xml:space="preserve">). </w:t>
      </w:r>
      <w:r w:rsidR="007A2E9B"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Выбор направлений внеурочной деятельности определяется </w:t>
      </w:r>
      <w:r>
        <w:rPr>
          <w:rFonts w:ascii="Times New Roman" w:hAnsi="Times New Roman"/>
          <w:color w:val="auto"/>
          <w:sz w:val="28"/>
          <w:szCs w:val="28"/>
        </w:rPr>
        <w:t>О</w:t>
      </w:r>
      <w:r w:rsidRPr="00F63254">
        <w:rPr>
          <w:rFonts w:ascii="Times New Roman" w:hAnsi="Times New Roman"/>
          <w:color w:val="auto"/>
          <w:sz w:val="28"/>
          <w:szCs w:val="28"/>
        </w:rPr>
        <w:t>рганизацией.</w:t>
      </w:r>
    </w:p>
    <w:p w:rsidR="007A2E9B" w:rsidRPr="00F63254" w:rsidRDefault="007A2E9B" w:rsidP="007A2E9B">
      <w:pPr>
        <w:pStyle w:val="af"/>
        <w:spacing w:line="360" w:lineRule="auto"/>
        <w:ind w:firstLine="709"/>
        <w:rPr>
          <w:rFonts w:ascii="Times New Roman" w:hAnsi="Times New Roman"/>
          <w:spacing w:val="1"/>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w:t>
      </w:r>
      <w:proofErr w:type="spellStart"/>
      <w:r w:rsidRPr="00F63254">
        <w:rPr>
          <w:rFonts w:ascii="Times New Roman" w:hAnsi="Times New Roman"/>
          <w:sz w:val="28"/>
          <w:szCs w:val="28"/>
        </w:rPr>
        <w:t>психокоррекционны</w:t>
      </w:r>
      <w:r>
        <w:rPr>
          <w:rFonts w:ascii="Times New Roman" w:hAnsi="Times New Roman"/>
          <w:sz w:val="28"/>
          <w:szCs w:val="28"/>
        </w:rPr>
        <w:t>ми</w:t>
      </w:r>
      <w:proofErr w:type="spellEnd"/>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w:t>
      </w:r>
      <w:r>
        <w:rPr>
          <w:rFonts w:ascii="Times New Roman" w:hAnsi="Times New Roman"/>
          <w:sz w:val="28"/>
          <w:szCs w:val="28"/>
        </w:rPr>
        <w:t>О</w:t>
      </w:r>
      <w:r w:rsidRPr="00F63254">
        <w:rPr>
          <w:rFonts w:ascii="Times New Roman" w:hAnsi="Times New Roman"/>
          <w:sz w:val="28"/>
          <w:szCs w:val="28"/>
        </w:rPr>
        <w:t>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F63254">
        <w:rPr>
          <w:rFonts w:ascii="Times New Roman" w:hAnsi="Times New Roman"/>
          <w:kern w:val="2"/>
          <w:sz w:val="28"/>
          <w:szCs w:val="28"/>
        </w:rPr>
        <w:t>оррекционно-развивающие занятия могут проводиться в индивидуальной и групповой форме.</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sz w:val="28"/>
          <w:szCs w:val="28"/>
        </w:rPr>
        <w:t>ы</w:t>
      </w:r>
      <w:r w:rsidRPr="00F63254">
        <w:rPr>
          <w:rFonts w:ascii="Times New Roman" w:hAnsi="Times New Roman"/>
          <w:sz w:val="28"/>
          <w:szCs w:val="28"/>
        </w:rPr>
        <w:t>х занятий.</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Чередование учебной и внеурочной деятельности в рамках реализации АООП НОО определяет </w:t>
      </w:r>
      <w:r>
        <w:rPr>
          <w:rFonts w:ascii="Times New Roman" w:hAnsi="Times New Roman"/>
          <w:color w:val="auto"/>
          <w:sz w:val="28"/>
          <w:szCs w:val="28"/>
        </w:rPr>
        <w:t>О</w:t>
      </w:r>
      <w:r w:rsidRPr="00F63254">
        <w:rPr>
          <w:rFonts w:ascii="Times New Roman" w:hAnsi="Times New Roman"/>
          <w:color w:val="auto"/>
          <w:sz w:val="28"/>
          <w:szCs w:val="28"/>
        </w:rPr>
        <w:t>рганизация.</w:t>
      </w:r>
    </w:p>
    <w:p w:rsidR="007A2E9B" w:rsidRPr="00F63254" w:rsidRDefault="007A2E9B" w:rsidP="007A2E9B">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АООП НОО обучающихся с ЗПР может включать как один, так и несколько учебных планов. </w:t>
      </w:r>
      <w:r w:rsidRPr="00F63254">
        <w:rPr>
          <w:rFonts w:ascii="Times New Roman" w:hAnsi="Times New Roman" w:cs="Times New Roman"/>
          <w:color w:val="auto"/>
          <w:sz w:val="28"/>
          <w:szCs w:val="28"/>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3254">
        <w:rPr>
          <w:rFonts w:ascii="Times New Roman" w:hAnsi="Times New Roman" w:cs="Times New Roman"/>
          <w:color w:val="auto"/>
          <w:spacing w:val="2"/>
          <w:sz w:val="28"/>
          <w:szCs w:val="28"/>
        </w:rPr>
        <w:t>учебные программы (содержание дисциплин, курсов, моду</w:t>
      </w:r>
      <w:r w:rsidRPr="00F63254">
        <w:rPr>
          <w:rFonts w:ascii="Times New Roman" w:hAnsi="Times New Roman" w:cs="Times New Roman"/>
          <w:color w:val="auto"/>
          <w:sz w:val="28"/>
          <w:szCs w:val="28"/>
        </w:rPr>
        <w:t xml:space="preserve">лей, формы образования).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a4"/>
          <w:rFonts w:ascii="Times New Roman" w:hAnsi="Times New Roman" w:cs="Times New Roman"/>
          <w:sz w:val="28"/>
          <w:szCs w:val="28"/>
        </w:rPr>
        <w:footnoteReference w:id="23"/>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Для первой ступени общего образования обучающихся с ЗПР представлены два варианта примерного учебного плана:</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1 — для образовательных организаций, в которых обучение ведётся на русском языке;</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7A2E9B" w:rsidRPr="00F63254" w:rsidRDefault="007A2E9B" w:rsidP="007A2E9B">
      <w:pPr>
        <w:pStyle w:val="af"/>
        <w:spacing w:line="36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обучающимися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rsidR="007A2E9B" w:rsidRPr="00F63254" w:rsidRDefault="007A2E9B" w:rsidP="007A2E9B">
      <w:pPr>
        <w:pStyle w:val="Default"/>
        <w:spacing w:line="360" w:lineRule="auto"/>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Продолжительность учебного года на первой ступени общего образования составляет 34 недели, в 1</w:t>
      </w:r>
      <w:r>
        <w:rPr>
          <w:rFonts w:ascii="Times New Roman" w:hAnsi="Times New Roman"/>
          <w:sz w:val="28"/>
          <w:szCs w:val="28"/>
        </w:rPr>
        <w:t xml:space="preserve"> и 1</w:t>
      </w:r>
      <w:r w:rsidR="00261BEB">
        <w:rPr>
          <w:rFonts w:ascii="Times New Roman" w:hAnsi="Times New Roman"/>
          <w:sz w:val="28"/>
          <w:szCs w:val="28"/>
        </w:rPr>
        <w:t xml:space="preserve"> дополнительном</w:t>
      </w:r>
      <w:r w:rsidRPr="00F63254">
        <w:rPr>
          <w:rFonts w:ascii="Times New Roman" w:hAnsi="Times New Roman"/>
          <w:sz w:val="28"/>
          <w:szCs w:val="28"/>
        </w:rPr>
        <w:t> класс</w:t>
      </w:r>
      <w:r>
        <w:rPr>
          <w:rFonts w:ascii="Times New Roman" w:hAnsi="Times New Roman"/>
          <w:sz w:val="28"/>
          <w:szCs w:val="28"/>
        </w:rPr>
        <w:t>ах</w:t>
      </w:r>
      <w:r w:rsidRPr="00F63254">
        <w:rPr>
          <w:rFonts w:ascii="Times New Roman" w:hAnsi="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w:t>
      </w:r>
      <w:r w:rsidR="00261BEB">
        <w:rPr>
          <w:rFonts w:ascii="Times New Roman" w:hAnsi="Times New Roman"/>
          <w:spacing w:val="2"/>
          <w:sz w:val="28"/>
          <w:szCs w:val="28"/>
        </w:rPr>
        <w:t xml:space="preserve"> дополнительном</w:t>
      </w:r>
      <w:r>
        <w:rPr>
          <w:rFonts w:ascii="Times New Roman" w:hAnsi="Times New Roman"/>
          <w:spacing w:val="2"/>
          <w:sz w:val="28"/>
          <w:szCs w:val="28"/>
          <w:vertAlign w:val="superscript"/>
        </w:rPr>
        <w:t>1</w:t>
      </w:r>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sz w:val="28"/>
          <w:szCs w:val="28"/>
        </w:rPr>
        <w:t xml:space="preserve">Продолжительность учебных занятий составляет 40 минут. </w:t>
      </w:r>
      <w:r w:rsidRPr="00F63254">
        <w:rPr>
          <w:rFonts w:ascii="Times New Roman" w:hAnsi="Times New Roman"/>
          <w:color w:val="auto"/>
          <w:sz w:val="28"/>
          <w:szCs w:val="28"/>
        </w:rPr>
        <w:t>При определении продолжительности занятий в 1</w:t>
      </w:r>
      <w:r>
        <w:rPr>
          <w:rFonts w:ascii="Times New Roman" w:hAnsi="Times New Roman"/>
          <w:color w:val="auto"/>
          <w:sz w:val="28"/>
          <w:szCs w:val="28"/>
        </w:rPr>
        <w:t xml:space="preserve"> и 1</w:t>
      </w:r>
      <w:r w:rsidR="00261BEB">
        <w:rPr>
          <w:rFonts w:ascii="Times New Roman" w:hAnsi="Times New Roman"/>
          <w:color w:val="auto"/>
          <w:sz w:val="28"/>
          <w:szCs w:val="28"/>
        </w:rPr>
        <w:t xml:space="preserve"> дополнительном</w:t>
      </w:r>
      <w:r w:rsidRPr="00F63254">
        <w:rPr>
          <w:rFonts w:ascii="Times New Roman" w:hAnsi="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olor w:val="auto"/>
          <w:sz w:val="28"/>
          <w:szCs w:val="28"/>
        </w:rPr>
        <w:footnoteReference w:id="24"/>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rsidR="007A2E9B" w:rsidRPr="00F63254" w:rsidRDefault="007A2E9B" w:rsidP="007A2E9B">
      <w:pPr>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w:t>
      </w:r>
      <w:proofErr w:type="spellStart"/>
      <w:r w:rsidRPr="00F63254">
        <w:rPr>
          <w:rFonts w:ascii="Times New Roman" w:hAnsi="Times New Roman" w:cs="Times New Roman"/>
          <w:sz w:val="28"/>
          <w:szCs w:val="28"/>
        </w:rPr>
        <w:t>психокоррекционны</w:t>
      </w:r>
      <w:r>
        <w:rPr>
          <w:rFonts w:ascii="Times New Roman" w:hAnsi="Times New Roman" w:cs="Times New Roman"/>
          <w:sz w:val="28"/>
          <w:szCs w:val="28"/>
        </w:rPr>
        <w:t>ми</w:t>
      </w:r>
      <w:proofErr w:type="spellEnd"/>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61BEB">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sidR="00261BEB">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7A2E9B" w:rsidRPr="00F63254" w:rsidRDefault="007A2E9B" w:rsidP="007A2E9B">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61BEB"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61BEB">
              <w:rPr>
                <w:rFonts w:ascii="Times New Roman" w:hAnsi="Times New Roman" w:cs="Times New Roman"/>
                <w:sz w:val="24"/>
                <w:szCs w:val="24"/>
              </w:rPr>
              <w:t xml:space="preserve"> доп.</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772</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7A2E9B" w:rsidRPr="00A81634" w:rsidRDefault="007A2E9B" w:rsidP="00B50597">
            <w:pPr>
              <w:spacing w:after="0" w:line="240" w:lineRule="auto"/>
              <w:jc w:val="right"/>
              <w:rPr>
                <w:rFonts w:ascii="Times New Roman" w:hAnsi="Times New Roman" w:cs="Times New Roman"/>
                <w:b/>
                <w:sz w:val="24"/>
                <w:szCs w:val="24"/>
              </w:rPr>
            </w:pP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23</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161</w:t>
            </w:r>
          </w:p>
        </w:tc>
      </w:tr>
    </w:tbl>
    <w:p w:rsidR="007A2E9B" w:rsidRPr="00F63254" w:rsidRDefault="007A2E9B" w:rsidP="007A2E9B">
      <w:pPr>
        <w:rPr>
          <w:rFonts w:ascii="Times New Roman" w:hAnsi="Times New Roman"/>
          <w:sz w:val="28"/>
          <w:szCs w:val="28"/>
        </w:rPr>
      </w:pPr>
    </w:p>
    <w:p w:rsidR="007A2E9B" w:rsidRPr="00F63254" w:rsidRDefault="007A2E9B" w:rsidP="007A2E9B">
      <w:pPr>
        <w:spacing w:after="0"/>
        <w:rPr>
          <w:rFonts w:ascii="Times New Roman" w:hAnsi="Times New Roman"/>
          <w:sz w:val="28"/>
          <w:szCs w:val="28"/>
        </w:rPr>
      </w:pPr>
      <w:r w:rsidRPr="00F63254">
        <w:rPr>
          <w:rFonts w:ascii="Times New Roman" w:hAnsi="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sz w:val="24"/>
                <w:szCs w:val="24"/>
              </w:rPr>
              <w:br w:type="page"/>
            </w:r>
            <w:r w:rsidRPr="00A81634">
              <w:rPr>
                <w:rFonts w:ascii="Times New Roman" w:hAnsi="Times New Roman"/>
                <w:sz w:val="24"/>
                <w:szCs w:val="24"/>
              </w:rPr>
              <w:br w:type="page"/>
            </w:r>
            <w:r w:rsidRPr="00A81634">
              <w:rPr>
                <w:rFonts w:ascii="Times New Roman" w:hAnsi="Times New Roman" w:cs="Times New Roman"/>
                <w:b/>
                <w:sz w:val="24"/>
                <w:szCs w:val="24"/>
              </w:rPr>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uppressAutoHyphens w:val="0"/>
              <w:autoSpaceDE w:val="0"/>
              <w:autoSpaceDN w:val="0"/>
              <w:adjustRightInd w:val="0"/>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436</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850"/>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sz w:val="24"/>
                <w:szCs w:val="24"/>
              </w:rPr>
              <w:br w:type="page"/>
            </w:r>
            <w:r w:rsidRPr="00A81634">
              <w:rPr>
                <w:rFonts w:ascii="Times New Roman" w:hAnsi="Times New Roman" w:cs="Times New Roman"/>
                <w:b/>
                <w:sz w:val="24"/>
                <w:szCs w:val="24"/>
              </w:rPr>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850"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928"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928"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sz w:val="24"/>
                <w:szCs w:val="24"/>
              </w:rPr>
            </w:pPr>
            <w:r w:rsidRPr="00A81634">
              <w:rPr>
                <w:rFonts w:ascii="Times New Roman" w:hAnsi="Times New Roman"/>
                <w:b/>
                <w:sz w:val="24"/>
                <w:szCs w:val="24"/>
              </w:rPr>
              <w:t>161</w:t>
            </w:r>
          </w:p>
        </w:tc>
      </w:tr>
    </w:tbl>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2E55C8" w:rsidRPr="00F63254" w:rsidRDefault="007A2E9B" w:rsidP="003279D2">
      <w:pPr>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sz w:val="28"/>
          <w:szCs w:val="28"/>
        </w:rPr>
        <w:br w:type="page"/>
      </w:r>
      <w:bookmarkStart w:id="31" w:name="_Toc415833137"/>
      <w:r w:rsidR="003279D2">
        <w:rPr>
          <w:rFonts w:ascii="Times New Roman" w:hAnsi="Times New Roman" w:cs="Times New Roman"/>
          <w:b/>
          <w:color w:val="auto"/>
          <w:sz w:val="28"/>
          <w:szCs w:val="28"/>
        </w:rPr>
        <w:t>4</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31"/>
      <w:r w:rsidR="00AB0478" w:rsidRPr="00F63254">
        <w:rPr>
          <w:rFonts w:ascii="Times New Roman" w:hAnsi="Times New Roman" w:cs="Times New Roman"/>
          <w:b/>
          <w:color w:val="auto"/>
          <w:kern w:val="28"/>
          <w:sz w:val="28"/>
          <w:szCs w:val="28"/>
        </w:rPr>
        <w:t xml:space="preserve"> </w:t>
      </w:r>
    </w:p>
    <w:p w:rsidR="00BB5EEC" w:rsidRPr="00F63254" w:rsidRDefault="00BB5EEC" w:rsidP="00BB5EEC">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B5EEC" w:rsidRDefault="00BB5EEC" w:rsidP="00BB5EEC">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BB5EEC" w:rsidRPr="000023C6" w:rsidRDefault="00BB5EEC" w:rsidP="00BB5EEC">
      <w:pPr>
        <w:spacing w:after="0" w:line="360" w:lineRule="auto"/>
        <w:ind w:firstLine="709"/>
        <w:jc w:val="both"/>
        <w:rPr>
          <w:rFonts w:ascii="Times New Roman" w:hAnsi="Times New Roman" w:cs="Times New Roman"/>
          <w:sz w:val="28"/>
          <w:szCs w:val="28"/>
        </w:rPr>
      </w:pPr>
      <w:r w:rsidRPr="000023C6">
        <w:rPr>
          <w:rFonts w:ascii="Times New Roman" w:hAnsi="Times New Roman" w:cs="Times New Roman"/>
          <w:sz w:val="28"/>
          <w:szCs w:val="28"/>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163A02" w:rsidRPr="00F63254" w:rsidRDefault="00163A02" w:rsidP="006A3D42">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865C8" w:rsidRPr="00890C23" w:rsidRDefault="00E865C8" w:rsidP="00E865C8">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rsidR="00E865C8" w:rsidRPr="003A3A54" w:rsidRDefault="00E865C8" w:rsidP="00E865C8">
      <w:pPr>
        <w:pStyle w:val="ad"/>
        <w:spacing w:after="0" w:line="360" w:lineRule="auto"/>
        <w:ind w:firstLine="708"/>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E865C8" w:rsidRPr="003A3A54" w:rsidRDefault="00E865C8" w:rsidP="00E865C8">
      <w:pPr>
        <w:pStyle w:val="afc"/>
        <w:ind w:firstLine="708"/>
      </w:pPr>
      <w:r>
        <w:t>• </w:t>
      </w:r>
      <w:r w:rsidRPr="003A3A54">
        <w:rPr>
          <w:caps w:val="0"/>
        </w:rPr>
        <w:t xml:space="preserve">характеристику укомплектованности </w:t>
      </w:r>
      <w:r>
        <w:rPr>
          <w:caps w:val="0"/>
        </w:rPr>
        <w:t>Организации</w:t>
      </w:r>
      <w:r w:rsidRPr="003A3A54">
        <w:rPr>
          <w:caps w:val="0"/>
        </w:rPr>
        <w:t>;</w:t>
      </w:r>
    </w:p>
    <w:p w:rsidR="00E865C8" w:rsidRPr="003A3A54" w:rsidRDefault="00E865C8" w:rsidP="00E865C8">
      <w:pPr>
        <w:pStyle w:val="afc"/>
        <w:ind w:firstLine="708"/>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E865C8" w:rsidRPr="003A3A54" w:rsidRDefault="00E865C8" w:rsidP="00E865C8">
      <w:pPr>
        <w:pStyle w:val="afc"/>
        <w:ind w:firstLine="708"/>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E865C8" w:rsidRPr="003A3A54" w:rsidRDefault="00E865C8" w:rsidP="00E865C8">
      <w:pPr>
        <w:pStyle w:val="afc"/>
        <w:ind w:firstLine="708"/>
      </w:pPr>
      <w:r>
        <w:t>• </w:t>
      </w:r>
      <w:r w:rsidRPr="003A3A54">
        <w:rPr>
          <w:caps w:val="0"/>
        </w:rPr>
        <w:t>описание системы оценки деятельности членов педагогического коллектива.</w:t>
      </w:r>
    </w:p>
    <w:p w:rsidR="004B7BBE" w:rsidRPr="00890C23" w:rsidRDefault="004B7BBE" w:rsidP="004B7BBE">
      <w:pPr>
        <w:pStyle w:val="Default"/>
        <w:spacing w:line="360" w:lineRule="auto"/>
        <w:ind w:firstLine="709"/>
        <w:jc w:val="both"/>
        <w:rPr>
          <w:sz w:val="28"/>
          <w:szCs w:val="28"/>
        </w:rPr>
      </w:pPr>
      <w:r w:rsidRPr="00890C23">
        <w:rPr>
          <w:sz w:val="28"/>
          <w:szCs w:val="28"/>
        </w:rPr>
        <w:t xml:space="preserve">Организация, реализующая АООП </w:t>
      </w:r>
      <w:r>
        <w:rPr>
          <w:sz w:val="28"/>
          <w:szCs w:val="28"/>
        </w:rPr>
        <w:t>НОО</w:t>
      </w:r>
      <w:r w:rsidRPr="00890C23">
        <w:rPr>
          <w:sz w:val="28"/>
          <w:szCs w:val="28"/>
        </w:rPr>
        <w:t xml:space="preserve"> обучающихся с </w:t>
      </w:r>
      <w:r>
        <w:rPr>
          <w:sz w:val="28"/>
          <w:szCs w:val="28"/>
        </w:rPr>
        <w:t>ЗПР</w:t>
      </w:r>
      <w:r w:rsidRPr="00890C23">
        <w:rPr>
          <w:sz w:val="28"/>
          <w:szCs w:val="28"/>
        </w:rPr>
        <w:t xml:space="preserve">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E865C8" w:rsidRPr="00190C04" w:rsidRDefault="00985992" w:rsidP="00E865C8">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sz w:val="28"/>
          <w:szCs w:val="28"/>
        </w:rPr>
        <w:t xml:space="preserve">Уровень квалификации работников Организации, реализующей АООП, для каждой занимаемой должности должен соответствовать </w:t>
      </w:r>
      <w:r w:rsidR="00E865C8" w:rsidRPr="00190C04">
        <w:rPr>
          <w:rFonts w:ascii="Times New Roman" w:hAnsi="Times New Roman" w:cs="Times New Roman"/>
          <w:sz w:val="28"/>
          <w:szCs w:val="28"/>
        </w:rPr>
        <w:t xml:space="preserve">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w:t>
      </w:r>
      <w:proofErr w:type="spellStart"/>
      <w:r w:rsidR="00E865C8" w:rsidRPr="00190C04">
        <w:rPr>
          <w:rFonts w:ascii="Times New Roman" w:hAnsi="Times New Roman" w:cs="Times New Roman"/>
          <w:sz w:val="28"/>
          <w:szCs w:val="28"/>
        </w:rPr>
        <w:t>тьютораи</w:t>
      </w:r>
      <w:proofErr w:type="spellEnd"/>
      <w:r w:rsidR="00E865C8" w:rsidRPr="00190C04">
        <w:rPr>
          <w:rFonts w:ascii="Times New Roman" w:hAnsi="Times New Roman" w:cs="Times New Roman"/>
          <w:sz w:val="28"/>
          <w:szCs w:val="28"/>
        </w:rPr>
        <w:t>/или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 xml:space="preserve">В реализации АООП </w:t>
      </w:r>
      <w:r w:rsidRPr="00190C04">
        <w:rPr>
          <w:rFonts w:ascii="Times New Roman" w:hAnsi="Times New Roman" w:cs="Times New Roman"/>
          <w:spacing w:val="2"/>
          <w:sz w:val="28"/>
          <w:szCs w:val="28"/>
        </w:rPr>
        <w:t xml:space="preserve">НОО </w:t>
      </w:r>
      <w:r w:rsidRPr="00190C04">
        <w:rPr>
          <w:rFonts w:ascii="Times New Roman" w:eastAsia="Times New Roman" w:hAnsi="Times New Roman" w:cs="Times New Roman"/>
          <w:kern w:val="0"/>
          <w:sz w:val="28"/>
          <w:szCs w:val="28"/>
          <w:lang w:eastAsia="ru-RU"/>
        </w:rPr>
        <w:t xml:space="preserve">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w:t>
      </w:r>
      <w:r w:rsidRPr="00190C04">
        <w:rPr>
          <w:rFonts w:ascii="Times New Roman" w:hAnsi="Times New Roman" w:cs="Times New Roman"/>
          <w:spacing w:val="2"/>
          <w:sz w:val="28"/>
          <w:szCs w:val="28"/>
        </w:rPr>
        <w:t>НОО</w:t>
      </w:r>
      <w:r w:rsidRPr="00190C04">
        <w:rPr>
          <w:rFonts w:ascii="Times New Roman" w:eastAsia="Times New Roman" w:hAnsi="Times New Roman" w:cs="Times New Roman"/>
          <w:kern w:val="0"/>
          <w:sz w:val="28"/>
          <w:szCs w:val="28"/>
          <w:lang w:eastAsia="ru-RU"/>
        </w:rPr>
        <w:t>.</w:t>
      </w:r>
    </w:p>
    <w:p w:rsidR="00E865C8" w:rsidRDefault="00E865C8" w:rsidP="00E865C8">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865C8" w:rsidRPr="00F63254" w:rsidRDefault="00E865C8" w:rsidP="00E865C8">
      <w:pPr>
        <w:spacing w:after="0" w:line="360" w:lineRule="auto"/>
        <w:ind w:firstLine="708"/>
        <w:jc w:val="both"/>
        <w:rPr>
          <w:rFonts w:ascii="Times New Roman" w:hAnsi="Times New Roman"/>
          <w:sz w:val="28"/>
          <w:szCs w:val="28"/>
        </w:rPr>
      </w:pPr>
      <w:r w:rsidRPr="00F63254">
        <w:rPr>
          <w:rFonts w:ascii="Times New Roman" w:hAnsi="Times New Roman" w:cs="Times New Roman"/>
          <w:sz w:val="28"/>
          <w:szCs w:val="28"/>
        </w:rPr>
        <w:t xml:space="preserve">В штат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реализующей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w:t>
      </w:r>
      <w:r>
        <w:rPr>
          <w:rFonts w:ascii="Times New Roman" w:hAnsi="Times New Roman" w:cs="Times New Roman"/>
          <w:sz w:val="28"/>
          <w:szCs w:val="28"/>
        </w:rPr>
        <w:t>,</w:t>
      </w:r>
      <w:r w:rsidRPr="00F63254">
        <w:rPr>
          <w:rFonts w:ascii="Times New Roman" w:hAnsi="Times New Roman" w:cs="Times New Roman"/>
          <w:sz w:val="28"/>
          <w:szCs w:val="28"/>
        </w:rPr>
        <w:t xml:space="preserve"> должны входить учителя-</w:t>
      </w:r>
      <w:proofErr w:type="spellStart"/>
      <w:r w:rsidRPr="00F63254">
        <w:rPr>
          <w:rFonts w:ascii="Times New Roman" w:hAnsi="Times New Roman" w:cs="Times New Roman"/>
          <w:sz w:val="28"/>
          <w:szCs w:val="28"/>
        </w:rPr>
        <w:t>олигофренопедагоги</w:t>
      </w:r>
      <w:proofErr w:type="spellEnd"/>
      <w:r w:rsidRPr="00F63254">
        <w:rPr>
          <w:rFonts w:ascii="Times New Roman" w:hAnsi="Times New Roman" w:cs="Times New Roman"/>
          <w:sz w:val="28"/>
          <w:szCs w:val="28"/>
        </w:rPr>
        <w:t>,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АООП НОО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E865C8" w:rsidRPr="008533D1" w:rsidRDefault="00E865C8" w:rsidP="00E865C8">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8533D1">
        <w:rPr>
          <w:rFonts w:ascii="Times New Roman" w:hAnsi="Times New Roman" w:cs="Times New Roman"/>
          <w:sz w:val="28"/>
          <w:szCs w:val="28"/>
        </w:rPr>
        <w:t xml:space="preserve">В процессе реализации АООП НОО для обучающихся с ЗПР </w:t>
      </w:r>
      <w:r w:rsidRPr="008533D1">
        <w:rPr>
          <w:rFonts w:ascii="Times New Roman" w:hAnsi="Times New Roman" w:cs="Times New Roman"/>
          <w:i/>
          <w:iCs/>
          <w:sz w:val="28"/>
          <w:szCs w:val="28"/>
        </w:rPr>
        <w:t>в рамках сетевого взаимодействия,</w:t>
      </w:r>
      <w:r w:rsidRPr="008533D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 xml:space="preserve">В процесс реализации АООП НОО обучающихся с ЗПР (вариант </w:t>
      </w:r>
      <w:r>
        <w:rPr>
          <w:rFonts w:ascii="Times New Roman" w:hAnsi="Times New Roman"/>
          <w:sz w:val="28"/>
          <w:szCs w:val="28"/>
        </w:rPr>
        <w:t>7.2</w:t>
      </w:r>
      <w:r w:rsidRPr="00F63254">
        <w:rPr>
          <w:rFonts w:ascii="Times New Roman" w:hAnsi="Times New Roman"/>
          <w:sz w:val="28"/>
          <w:szCs w:val="28"/>
        </w:rPr>
        <w:t>) (в условиях обучения в одном классе с обучающимися, без ограничений здоровья</w:t>
      </w:r>
      <w:r w:rsidRPr="00F63254">
        <w:rPr>
          <w:rFonts w:ascii="Times New Roman" w:hAnsi="Times New Roman"/>
          <w:i/>
          <w:sz w:val="28"/>
          <w:szCs w:val="28"/>
        </w:rPr>
        <w:t>)</w:t>
      </w:r>
      <w:r w:rsidRPr="00F63254">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proofErr w:type="spellStart"/>
      <w:r w:rsidRPr="00F63254">
        <w:rPr>
          <w:rFonts w:ascii="Times New Roman" w:hAnsi="Times New Roman"/>
          <w:i/>
          <w:sz w:val="28"/>
          <w:szCs w:val="28"/>
        </w:rPr>
        <w:t>тьютора</w:t>
      </w:r>
      <w:proofErr w:type="spellEnd"/>
      <w:r w:rsidRPr="00F63254">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865C8" w:rsidRPr="00F63254" w:rsidRDefault="00E865C8" w:rsidP="00E865C8">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При необходимости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медицинских работников) других организаций к работе с обучающимися с ЗПР для удовлетворения их особых образовательных потребностей.</w:t>
      </w:r>
    </w:p>
    <w:p w:rsidR="000F6B68" w:rsidRPr="00F63254" w:rsidRDefault="000F6B68" w:rsidP="006A3D42">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413BEA" w:rsidRDefault="00413BEA" w:rsidP="00413BEA">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33F6" w:rsidRPr="00F63254" w:rsidRDefault="00D333F6" w:rsidP="00D333F6">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sidR="008E0284">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D333F6" w:rsidRPr="00F63254" w:rsidRDefault="00D333F6" w:rsidP="00D333F6">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Финансовые условия реализации АООП НОО обучающихся с ЗПР должны:</w:t>
      </w:r>
    </w:p>
    <w:p w:rsidR="00D333F6"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D333F6" w:rsidRPr="00F6325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sidRPr="00F63254">
        <w:rPr>
          <w:bCs/>
          <w:caps w:val="0"/>
          <w:sz w:val="28"/>
          <w:szCs w:val="28"/>
        </w:rPr>
        <w:t xml:space="preserve"> </w:t>
      </w:r>
      <w:r>
        <w:rPr>
          <w:bCs/>
          <w:caps w:val="0"/>
          <w:sz w:val="28"/>
          <w:szCs w:val="28"/>
        </w:rPr>
        <w:t>с ЗПР</w:t>
      </w:r>
      <w:r w:rsidRPr="00F63254">
        <w:rPr>
          <w:kern w:val="1"/>
          <w:sz w:val="28"/>
          <w:szCs w:val="28"/>
        </w:rPr>
        <w:t>;</w:t>
      </w:r>
      <w:r w:rsidRPr="0027525A">
        <w:rPr>
          <w:sz w:val="28"/>
          <w:szCs w:val="28"/>
        </w:rPr>
        <w:t xml:space="preserve"> </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413BEA" w:rsidRPr="00384219" w:rsidRDefault="00413BEA" w:rsidP="00413BEA">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sidR="00A13CEE">
        <w:rPr>
          <w:rFonts w:ascii="Times New Roman" w:eastAsia="Times New Roman" w:hAnsi="Times New Roman" w:cs="Times New Roman"/>
          <w:kern w:val="0"/>
          <w:sz w:val="28"/>
          <w:szCs w:val="28"/>
          <w:lang w:eastAsia="ru-RU"/>
        </w:rPr>
        <w:t xml:space="preserve"> </w:t>
      </w:r>
      <w:r w:rsidR="00A13CEE">
        <w:rPr>
          <w:rFonts w:ascii="Times New Roman" w:hAnsi="Times New Roman"/>
          <w:sz w:val="28"/>
          <w:szCs w:val="28"/>
        </w:rPr>
        <w:t>ФГОС НОО обучающихся с ОВЗ</w:t>
      </w:r>
      <w:r w:rsidRPr="008E295F">
        <w:rPr>
          <w:rFonts w:ascii="Times New Roman" w:eastAsia="Times New Roman" w:hAnsi="Times New Roman" w:cs="Times New Roman"/>
          <w:kern w:val="0"/>
          <w:sz w:val="28"/>
          <w:szCs w:val="28"/>
          <w:lang w:eastAsia="ru-RU"/>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специальными условиями получения образования (кадровыми, материально-техническими);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413BEA"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eastAsia="Times New Roman" w:hAnsi="Times New Roman" w:cs="Times New Roman"/>
          <w:kern w:val="0"/>
          <w:sz w:val="28"/>
          <w:szCs w:val="28"/>
          <w:lang w:eastAsia="ru-RU"/>
        </w:rPr>
        <w:t>.</w:t>
      </w:r>
    </w:p>
    <w:p w:rsidR="00413BEA" w:rsidRPr="00F63254" w:rsidRDefault="00413BEA" w:rsidP="00413BEA">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413BEA" w:rsidRPr="00F63254" w:rsidRDefault="00413BEA" w:rsidP="00413BEA">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FE045C" w:rsidRPr="00FE045C" w:rsidRDefault="00FE045C" w:rsidP="00FE045C">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rsidR="00FE045C" w:rsidRPr="008E3C9D" w:rsidRDefault="00FE045C" w:rsidP="00FE045C">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 xml:space="preserve">обучающихся с </w:t>
      </w:r>
      <w:r w:rsidR="003D2675" w:rsidRPr="003D2675">
        <w:rPr>
          <w:rFonts w:ascii="Times New Roman" w:hAnsi="Times New Roman"/>
          <w:color w:val="auto"/>
          <w:spacing w:val="-2"/>
          <w:sz w:val="28"/>
          <w:szCs w:val="28"/>
        </w:rPr>
        <w:t>ЗПР</w:t>
      </w:r>
      <w:r w:rsidRPr="003D2675">
        <w:rPr>
          <w:rFonts w:ascii="Times New Roman" w:hAnsi="Times New Roman"/>
          <w:color w:val="auto"/>
          <w:spacing w:val="-2"/>
          <w:sz w:val="28"/>
          <w:szCs w:val="28"/>
        </w:rPr>
        <w:t>, требованиями</w:t>
      </w:r>
      <w:r w:rsidRPr="008E3C9D">
        <w:rPr>
          <w:rFonts w:ascii="Times New Roman" w:hAnsi="Times New Roman"/>
          <w:spacing w:val="-2"/>
          <w:sz w:val="28"/>
          <w:szCs w:val="28"/>
        </w:rPr>
        <w:t xml:space="preserve"> к наполняемости классов в соответствии с СанПиН. Учитывается то, что внеурочная деятельность включает обязательные индивидуальные и фронтальные </w:t>
      </w:r>
      <w:r w:rsidR="003D2675">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E045C" w:rsidRPr="004167FD" w:rsidRDefault="00FE045C" w:rsidP="00FE045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FE045C" w:rsidRPr="004167FD" w:rsidRDefault="00FE045C" w:rsidP="00FE045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b/>
          <w:i/>
          <w:sz w:val="56"/>
          <w:szCs w:val="56"/>
          <w:vertAlign w:val="subscript"/>
        </w:rPr>
        <w:t>*</w:t>
      </w:r>
      <w:proofErr w:type="spellStart"/>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proofErr w:type="spellEnd"/>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proofErr w:type="spellStart"/>
      <w:r w:rsidRPr="004167FD">
        <w:rPr>
          <w:rFonts w:ascii="Times New Roman" w:hAnsi="Times New Roman"/>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proofErr w:type="spellStart"/>
      <w:r w:rsidRPr="009D0DCE">
        <w:rPr>
          <w:rFonts w:ascii="Times New Roman" w:hAnsi="Times New Roman"/>
          <w:i/>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FE045C" w:rsidRPr="004167FD" w:rsidRDefault="00FE045C" w:rsidP="00FE045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r w:rsidRPr="004167FD">
        <w:rPr>
          <w:rFonts w:ascii="Times New Roman" w:hAnsi="Times New Roman"/>
          <w:sz w:val="28"/>
          <w:szCs w:val="28"/>
          <w:vertAlign w:val="subscript"/>
        </w:rPr>
        <w:t>гу</w:t>
      </w:r>
      <w:proofErr w:type="spellEnd"/>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FE045C" w:rsidRPr="004167FD" w:rsidRDefault="00FE045C" w:rsidP="00FE045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FE045C" w:rsidRPr="004167FD" w:rsidRDefault="00FE045C" w:rsidP="00FE045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FE045C" w:rsidRPr="009D49E3" w:rsidRDefault="00FE045C" w:rsidP="00FE045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b/>
          <w:sz w:val="40"/>
          <w:szCs w:val="40"/>
          <w:vertAlign w:val="subscript"/>
        </w:rPr>
        <w:t>гу</w:t>
      </w:r>
      <w:proofErr w:type="spellEnd"/>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proofErr w:type="spellStart"/>
      <w:r w:rsidRPr="004167FD">
        <w:rPr>
          <w:rFonts w:ascii="Times New Roman" w:hAnsi="Times New Roman"/>
          <w:b/>
          <w:i/>
          <w:iCs/>
          <w:sz w:val="40"/>
          <w:szCs w:val="40"/>
          <w:vertAlign w:val="subscript"/>
        </w:rPr>
        <w:t>тгу</w:t>
      </w:r>
      <w:proofErr w:type="spellEnd"/>
      <w:r w:rsidRPr="004167FD">
        <w:rPr>
          <w:rFonts w:ascii="Times New Roman" w:hAnsi="Times New Roman"/>
          <w:b/>
          <w:i/>
          <w:iCs/>
          <w:sz w:val="40"/>
          <w:szCs w:val="40"/>
          <w:vertAlign w:val="subscript"/>
        </w:rPr>
        <w:t xml:space="preserve">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proofErr w:type="spellStart"/>
      <w:r>
        <w:rPr>
          <w:rFonts w:ascii="Times New Roman" w:hAnsi="Times New Roman"/>
          <w:b/>
          <w:i/>
          <w:iCs/>
          <w:sz w:val="40"/>
          <w:szCs w:val="40"/>
          <w:vertAlign w:val="subscript"/>
        </w:rPr>
        <w:t>пп</w:t>
      </w:r>
      <w:proofErr w:type="spellEnd"/>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FE045C" w:rsidRPr="004167FD" w:rsidRDefault="00FE045C" w:rsidP="00FE045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proofErr w:type="spellStart"/>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гу</w:t>
      </w:r>
      <w:proofErr w:type="spellEnd"/>
      <w:r w:rsidRPr="004167FD">
        <w:rPr>
          <w:rFonts w:ascii="Times New Roman" w:hAnsi="Times New Roman"/>
          <w:spacing w:val="-4"/>
          <w:sz w:val="28"/>
          <w:szCs w:val="28"/>
          <w:vertAlign w:val="subscript"/>
        </w:rPr>
        <w:t xml:space="preserve">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FE045C" w:rsidRPr="004167FD"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proofErr w:type="spellStart"/>
      <w:r w:rsidRPr="004167FD">
        <w:rPr>
          <w:rFonts w:ascii="Times New Roman" w:hAnsi="Times New Roman"/>
          <w:iCs/>
          <w:spacing w:val="-3"/>
          <w:sz w:val="28"/>
          <w:szCs w:val="28"/>
          <w:vertAlign w:val="subscript"/>
          <w:lang w:val="en-US"/>
        </w:rPr>
        <w:t>om</w:t>
      </w:r>
      <w:proofErr w:type="spellEnd"/>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FE045C" w:rsidRPr="0081481B"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proofErr w:type="spellStart"/>
      <w:r w:rsidRPr="008E3C9D">
        <w:rPr>
          <w:rFonts w:ascii="Times New Roman" w:hAnsi="Times New Roman"/>
          <w:spacing w:val="-2"/>
          <w:sz w:val="28"/>
          <w:szCs w:val="28"/>
        </w:rPr>
        <w:t>ассистивные</w:t>
      </w:r>
      <w:proofErr w:type="spellEnd"/>
      <w:r w:rsidRPr="008E3C9D">
        <w:rPr>
          <w:rFonts w:ascii="Times New Roman" w:hAnsi="Times New Roman"/>
          <w:spacing w:val="-2"/>
          <w:sz w:val="28"/>
          <w:szCs w:val="28"/>
        </w:rPr>
        <w:t xml:space="preserve">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FE045C" w:rsidRPr="009D0DCE"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proofErr w:type="spellStart"/>
      <w:r>
        <w:rPr>
          <w:rFonts w:ascii="Times New Roman" w:hAnsi="Times New Roman"/>
          <w:spacing w:val="-4"/>
          <w:sz w:val="28"/>
          <w:szCs w:val="28"/>
          <w:vertAlign w:val="subscript"/>
        </w:rPr>
        <w:t>пп</w:t>
      </w:r>
      <w:proofErr w:type="spellEnd"/>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FE045C" w:rsidRPr="004167FD" w:rsidRDefault="00FE045C" w:rsidP="00FE045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E045C" w:rsidRPr="003D2675" w:rsidRDefault="00FE045C" w:rsidP="00FE045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w:t>
      </w:r>
      <w:r w:rsidRPr="003D2675">
        <w:rPr>
          <w:rFonts w:ascii="Times New Roman" w:hAnsi="Times New Roman"/>
          <w:color w:val="auto"/>
          <w:sz w:val="28"/>
          <w:szCs w:val="28"/>
        </w:rPr>
        <w:t xml:space="preserve">в оказании государственной услуги начального общего образования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w:t>
      </w:r>
    </w:p>
    <w:p w:rsidR="00FE045C" w:rsidRPr="006A05C6" w:rsidRDefault="00FE045C" w:rsidP="00FE045C">
      <w:pPr>
        <w:spacing w:after="0" w:line="360" w:lineRule="auto"/>
        <w:ind w:firstLine="540"/>
        <w:jc w:val="both"/>
        <w:rPr>
          <w:rFonts w:ascii="Times New Roman" w:hAnsi="Times New Roman"/>
          <w:sz w:val="28"/>
          <w:szCs w:val="28"/>
        </w:rPr>
      </w:pPr>
      <w:r w:rsidRPr="003D2675">
        <w:rPr>
          <w:rFonts w:ascii="Times New Roman" w:hAnsi="Times New Roman"/>
          <w:color w:val="auto"/>
          <w:sz w:val="28"/>
          <w:szCs w:val="28"/>
        </w:rPr>
        <w:t xml:space="preserve">реализация АООП </w:t>
      </w:r>
      <w:r w:rsidR="003D2675" w:rsidRPr="003D2675">
        <w:rPr>
          <w:rFonts w:ascii="Times New Roman" w:hAnsi="Times New Roman"/>
          <w:color w:val="auto"/>
          <w:sz w:val="28"/>
          <w:szCs w:val="28"/>
        </w:rPr>
        <w:t>НОО</w:t>
      </w:r>
      <w:r w:rsidRPr="003D2675">
        <w:rPr>
          <w:rFonts w:ascii="Times New Roman" w:hAnsi="Times New Roman"/>
          <w:color w:val="auto"/>
          <w:sz w:val="28"/>
          <w:szCs w:val="28"/>
        </w:rPr>
        <w:t xml:space="preserve">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FE045C" w:rsidRPr="004167FD" w:rsidRDefault="00FE045C" w:rsidP="00FE045C">
      <w:pPr>
        <w:spacing w:after="0" w:line="360" w:lineRule="auto"/>
        <w:ind w:firstLine="540"/>
        <w:jc w:val="both"/>
        <w:rPr>
          <w:rFonts w:ascii="Times New Roman" w:hAnsi="Times New Roman"/>
          <w:b/>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w:t>
      </w:r>
      <w:proofErr w:type="spellStart"/>
      <w:r w:rsidRPr="004167FD">
        <w:rPr>
          <w:rFonts w:ascii="Times New Roman" w:hAnsi="Times New Roman"/>
          <w:b/>
          <w:bCs/>
          <w:i/>
          <w:sz w:val="28"/>
          <w:szCs w:val="28"/>
        </w:rPr>
        <w:t>К</w:t>
      </w:r>
      <w:r>
        <w:rPr>
          <w:rFonts w:ascii="Times New Roman" w:hAnsi="Times New Roman"/>
          <w:b/>
          <w:bCs/>
          <w:i/>
          <w:sz w:val="28"/>
          <w:szCs w:val="28"/>
          <w:vertAlign w:val="superscript"/>
        </w:rPr>
        <w:t>овз</w:t>
      </w:r>
      <w:proofErr w:type="spellEnd"/>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FE045C" w:rsidRPr="00DB2C87" w:rsidRDefault="00FE045C" w:rsidP="00FE045C">
      <w:pPr>
        <w:spacing w:after="0" w:line="360" w:lineRule="auto"/>
        <w:ind w:firstLine="540"/>
        <w:jc w:val="both"/>
        <w:rPr>
          <w:rFonts w:ascii="Times New Roman" w:hAnsi="Times New Roman"/>
          <w:i/>
          <w:color w:val="auto"/>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vertAlign w:val="subscript"/>
        </w:rPr>
        <w:t xml:space="preserve">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DB2C87">
        <w:rPr>
          <w:rFonts w:ascii="Times New Roman" w:hAnsi="Times New Roman"/>
          <w:color w:val="auto"/>
          <w:sz w:val="28"/>
          <w:szCs w:val="28"/>
        </w:rPr>
        <w:t xml:space="preserve">обучающимся с </w:t>
      </w:r>
      <w:r w:rsidR="00DB2C87" w:rsidRPr="00DB2C87">
        <w:rPr>
          <w:rFonts w:ascii="Times New Roman" w:hAnsi="Times New Roman"/>
          <w:color w:val="auto"/>
          <w:sz w:val="28"/>
          <w:szCs w:val="28"/>
        </w:rPr>
        <w:t>ЗПР</w:t>
      </w:r>
      <w:r w:rsidRPr="00DB2C87">
        <w:rPr>
          <w:rFonts w:ascii="Times New Roman" w:hAnsi="Times New Roman"/>
          <w:color w:val="auto"/>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FE045C" w:rsidRPr="004167FD" w:rsidRDefault="00FE045C" w:rsidP="00FE045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FE045C" w:rsidRPr="004167FD" w:rsidRDefault="00FE045C" w:rsidP="00FE045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FE045C" w:rsidRPr="004167FD" w:rsidRDefault="00FE045C" w:rsidP="00FE045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FE045C"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FE045C" w:rsidRPr="004167FD" w:rsidRDefault="00FE045C" w:rsidP="00FE045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proofErr w:type="spellEnd"/>
      <w:r>
        <w:rPr>
          <w:rFonts w:ascii="Times New Roman" w:hAnsi="Times New Roman"/>
          <w:b/>
          <w:bCs/>
          <w:i/>
          <w:sz w:val="28"/>
          <w:szCs w:val="28"/>
          <w:vertAlign w:val="subscript"/>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FE045C"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FE045C" w:rsidRPr="008E3C9D" w:rsidRDefault="00FE045C" w:rsidP="00FE045C">
      <w:pPr>
        <w:spacing w:after="0" w:line="360" w:lineRule="auto"/>
        <w:ind w:firstLine="709"/>
        <w:jc w:val="both"/>
        <w:rPr>
          <w:rFonts w:ascii="Times New Roman" w:hAnsi="Times New Roman"/>
          <w:sz w:val="28"/>
          <w:szCs w:val="28"/>
        </w:rPr>
      </w:pPr>
      <w:proofErr w:type="spellStart"/>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proofErr w:type="spellEnd"/>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sidRPr="004167FD">
        <w:rPr>
          <w:rFonts w:ascii="Times New Roman" w:hAnsi="Times New Roman"/>
          <w:sz w:val="28"/>
          <w:szCs w:val="28"/>
        </w:rPr>
        <w:t xml:space="preserve"> - нормативные затраты на приобретение услуг связи;</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FE045C" w:rsidRPr="00124C76"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 xml:space="preserve">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8E3C9D">
        <w:rPr>
          <w:rFonts w:ascii="Times New Roman" w:hAnsi="Times New Roman"/>
          <w:spacing w:val="-2"/>
          <w:sz w:val="28"/>
          <w:szCs w:val="28"/>
        </w:rPr>
        <w:t>ассистивных</w:t>
      </w:r>
      <w:proofErr w:type="spellEnd"/>
      <w:r w:rsidRPr="008E3C9D">
        <w:rPr>
          <w:rFonts w:ascii="Times New Roman" w:hAnsi="Times New Roman"/>
          <w:spacing w:val="-2"/>
          <w:sz w:val="28"/>
          <w:szCs w:val="28"/>
        </w:rPr>
        <w:t xml:space="preserve">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FE045C" w:rsidRDefault="00FE045C" w:rsidP="00FE045C">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2B78A5" w:rsidRDefault="002B78A5" w:rsidP="006A3D4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8E1ACC" w:rsidRPr="00BF48DB" w:rsidRDefault="008E1ACC" w:rsidP="008E1ACC">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464C3D" w:rsidRPr="00BF48DB" w:rsidRDefault="00464C3D" w:rsidP="00464C3D">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 xml:space="preserve">Материально-технические условия реализации АООП должны обеспечивать 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rsidR="008E1ACC" w:rsidRPr="00384219" w:rsidRDefault="008E1ACC" w:rsidP="008E1ACC">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t xml:space="preserve">Материально-техническая база образовательного учреждения должна быть 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rsidR="008E1ACC" w:rsidRDefault="008E1ACC" w:rsidP="008E1ACC">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Pr="00F63254">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пространства, в котором обучается ребенок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6D300A" w:rsidRPr="00F63254" w:rsidRDefault="006D300A" w:rsidP="006D300A">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rsidR="006D300A" w:rsidRDefault="006D300A" w:rsidP="006D300A">
      <w:pPr>
        <w:pStyle w:val="Default"/>
        <w:spacing w:line="336" w:lineRule="auto"/>
        <w:ind w:firstLine="708"/>
        <w:jc w:val="both"/>
        <w:rPr>
          <w:sz w:val="28"/>
          <w:szCs w:val="28"/>
        </w:rPr>
      </w:pPr>
      <w:r w:rsidRPr="00F63254">
        <w:rPr>
          <w:sz w:val="28"/>
          <w:szCs w:val="28"/>
        </w:rPr>
        <w:t xml:space="preserve">Пространство (прежде всего здание и прилегающая территория), в котором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санитарно-гигиенических </w:t>
      </w:r>
      <w:r w:rsidRPr="00F63254">
        <w:rPr>
          <w:color w:val="auto"/>
          <w:sz w:val="28"/>
          <w:szCs w:val="28"/>
        </w:rPr>
        <w:t>норм</w:t>
      </w:r>
      <w:r w:rsidRPr="00F63254">
        <w:rPr>
          <w:color w:val="FF0000"/>
          <w:sz w:val="28"/>
          <w:szCs w:val="28"/>
        </w:rPr>
        <w:t xml:space="preserve"> </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пожарной и электробезопасности;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color w:val="FF0000"/>
          <w:sz w:val="28"/>
          <w:szCs w:val="28"/>
        </w:rPr>
        <w:t xml:space="preserve"> </w:t>
      </w:r>
      <w:r w:rsidRPr="00F63254">
        <w:rPr>
          <w:sz w:val="28"/>
          <w:szCs w:val="28"/>
        </w:rPr>
        <w:t>охраны труда;</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rsidR="006D300A" w:rsidRPr="00F63254" w:rsidRDefault="006D300A" w:rsidP="006D300A">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6D300A" w:rsidRPr="00F63254" w:rsidRDefault="006D300A" w:rsidP="000C5522">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библиотек (площадь, размещение рабочих зон, наличие читального зала, число читательских мест, </w:t>
      </w:r>
      <w:proofErr w:type="spellStart"/>
      <w:r w:rsidRPr="00F63254">
        <w:rPr>
          <w:color w:val="auto"/>
          <w:sz w:val="28"/>
          <w:szCs w:val="28"/>
        </w:rPr>
        <w:t>медиатеки</w:t>
      </w:r>
      <w:proofErr w:type="spellEnd"/>
      <w:r w:rsidRPr="00F63254">
        <w:rPr>
          <w:color w:val="auto"/>
          <w:sz w:val="28"/>
          <w:szCs w:val="28"/>
        </w:rPr>
        <w:t>);</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кабинетам медицинского назначения;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душевым, коридорам и другим помещениям.</w:t>
      </w:r>
    </w:p>
    <w:p w:rsidR="009453EA" w:rsidRPr="00B10D05" w:rsidRDefault="006D300A" w:rsidP="009453EA">
      <w:pPr>
        <w:pStyle w:val="18TexstSPISOK1"/>
        <w:spacing w:line="360" w:lineRule="auto"/>
        <w:ind w:left="0" w:firstLine="709"/>
        <w:rPr>
          <w:rFonts w:ascii="Times New Roman" w:hAnsi="Times New Roman" w:cs="Times New Roman"/>
          <w:color w:val="auto"/>
          <w:sz w:val="28"/>
          <w:szCs w:val="28"/>
        </w:rPr>
      </w:pPr>
      <w:r w:rsidRPr="00F450FA">
        <w:rPr>
          <w:rFonts w:ascii="Times New Roman" w:hAnsi="Times New Roman" w:cs="Times New Roman"/>
          <w:sz w:val="28"/>
          <w:szCs w:val="28"/>
        </w:rPr>
        <w:t>Организация обеспечивает отдельны</w:t>
      </w:r>
      <w:r>
        <w:rPr>
          <w:rFonts w:ascii="Times New Roman" w:hAnsi="Times New Roman" w:cs="Times New Roman"/>
          <w:sz w:val="28"/>
          <w:szCs w:val="28"/>
        </w:rPr>
        <w:t>е</w:t>
      </w:r>
      <w:r w:rsidRPr="00F450FA">
        <w:rPr>
          <w:rFonts w:ascii="Times New Roman" w:hAnsi="Times New Roman" w:cs="Times New Roman"/>
          <w:sz w:val="28"/>
          <w:szCs w:val="28"/>
        </w:rPr>
        <w:t xml:space="preserve"> специально оборудованны</w:t>
      </w:r>
      <w:r>
        <w:rPr>
          <w:rFonts w:ascii="Times New Roman" w:hAnsi="Times New Roman" w:cs="Times New Roman"/>
          <w:sz w:val="28"/>
          <w:szCs w:val="28"/>
        </w:rPr>
        <w:t>е</w:t>
      </w:r>
      <w:r w:rsidRPr="00F450FA">
        <w:rPr>
          <w:rFonts w:ascii="Times New Roman" w:hAnsi="Times New Roman" w:cs="Times New Roman"/>
          <w:sz w:val="28"/>
          <w:szCs w:val="28"/>
        </w:rPr>
        <w:t xml:space="preserve"> помещени</w:t>
      </w:r>
      <w:r>
        <w:rPr>
          <w:rFonts w:ascii="Times New Roman" w:hAnsi="Times New Roman" w:cs="Times New Roman"/>
          <w:sz w:val="28"/>
          <w:szCs w:val="28"/>
        </w:rPr>
        <w:t>я</w:t>
      </w:r>
      <w:r w:rsidRPr="00F450FA">
        <w:rPr>
          <w:rFonts w:ascii="Times New Roman" w:hAnsi="Times New Roman" w:cs="Times New Roman"/>
          <w:sz w:val="28"/>
          <w:szCs w:val="28"/>
        </w:rPr>
        <w:t xml:space="preserve"> для реализации курсов коррекционно-развивающей области и  психолого-медико-педагогического сопровождения обучающихся с </w:t>
      </w:r>
      <w:r>
        <w:rPr>
          <w:rFonts w:ascii="Times New Roman" w:hAnsi="Times New Roman" w:cs="Times New Roman"/>
          <w:sz w:val="28"/>
          <w:szCs w:val="28"/>
        </w:rPr>
        <w:t>ЗПР</w:t>
      </w:r>
      <w:r w:rsidRPr="00F450FA">
        <w:rPr>
          <w:rFonts w:ascii="Times New Roman" w:hAnsi="Times New Roman" w:cs="Times New Roman"/>
          <w:sz w:val="28"/>
          <w:szCs w:val="28"/>
        </w:rPr>
        <w:t xml:space="preserve">. </w:t>
      </w:r>
      <w:r w:rsidRPr="00F450FA">
        <w:rPr>
          <w:rFonts w:ascii="Times New Roman" w:hAnsi="Times New Roman" w:cs="Times New Roman"/>
          <w:color w:val="auto"/>
          <w:sz w:val="28"/>
          <w:szCs w:val="28"/>
        </w:rPr>
        <w:t>В образовательной организации должны быть отдельные специально оборудованные п</w:t>
      </w:r>
      <w:r w:rsidRPr="00F63254">
        <w:rPr>
          <w:rFonts w:ascii="Times New Roman" w:hAnsi="Times New Roman" w:cs="Times New Roman"/>
          <w:color w:val="auto"/>
          <w:sz w:val="28"/>
          <w:szCs w:val="28"/>
        </w:rPr>
        <w:t xml:space="preserve">омещения для проведения занятий с педагогом-дефектологом, </w:t>
      </w:r>
      <w:r>
        <w:rPr>
          <w:rFonts w:ascii="Times New Roman" w:hAnsi="Times New Roman" w:cs="Times New Roman"/>
          <w:color w:val="auto"/>
          <w:sz w:val="28"/>
          <w:szCs w:val="28"/>
        </w:rPr>
        <w:t>педагогом-</w:t>
      </w:r>
      <w:r w:rsidRPr="00F63254">
        <w:rPr>
          <w:rFonts w:ascii="Times New Roman" w:hAnsi="Times New Roman" w:cs="Times New Roman"/>
          <w:color w:val="auto"/>
          <w:sz w:val="28"/>
          <w:szCs w:val="28"/>
        </w:rPr>
        <w:t>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9453EA">
        <w:rPr>
          <w:rFonts w:ascii="Times New Roman" w:hAnsi="Times New Roman" w:cs="Times New Roman"/>
          <w:color w:val="auto"/>
          <w:sz w:val="28"/>
          <w:szCs w:val="28"/>
        </w:rPr>
        <w:t xml:space="preserve"> </w:t>
      </w:r>
      <w:r w:rsidR="009453EA" w:rsidRPr="00B10D05">
        <w:rPr>
          <w:rFonts w:ascii="Times New Roman" w:hAnsi="Times New Roman" w:cs="Times New Roman"/>
          <w:color w:val="auto"/>
          <w:sz w:val="28"/>
          <w:szCs w:val="28"/>
        </w:rPr>
        <w:t xml:space="preserve">Должно быть </w:t>
      </w:r>
      <w:r w:rsidR="009453EA" w:rsidRPr="00B10D05">
        <w:rPr>
          <w:rFonts w:ascii="Times New Roman" w:hAnsi="Times New Roman"/>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9453EA" w:rsidRPr="00B10D05">
        <w:rPr>
          <w:rFonts w:ascii="Times New Roman" w:hAnsi="Times New Roman"/>
          <w:sz w:val="28"/>
          <w:szCs w:val="28"/>
          <w:lang w:eastAsia="en-US"/>
        </w:rPr>
        <w:t>помещения.</w:t>
      </w:r>
    </w:p>
    <w:p w:rsidR="006D300A" w:rsidRPr="00DC7F83" w:rsidRDefault="006D300A" w:rsidP="006D300A">
      <w:pPr>
        <w:spacing w:after="0" w:line="360" w:lineRule="auto"/>
        <w:ind w:firstLine="709"/>
        <w:jc w:val="both"/>
        <w:rPr>
          <w:rFonts w:ascii="Times New Roman" w:hAnsi="Times New Roman" w:cs="Times New Roman"/>
          <w:sz w:val="28"/>
          <w:szCs w:val="28"/>
        </w:rPr>
      </w:pPr>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w:t>
      </w:r>
      <w:proofErr w:type="spellStart"/>
      <w:r w:rsidRPr="00DC7F83">
        <w:rPr>
          <w:rFonts w:ascii="Times New Roman" w:hAnsi="Times New Roman" w:cs="Times New Roman"/>
          <w:sz w:val="28"/>
          <w:szCs w:val="28"/>
        </w:rPr>
        <w:t>внутришкольных</w:t>
      </w:r>
      <w:proofErr w:type="spellEnd"/>
      <w:r w:rsidRPr="00DC7F83">
        <w:rPr>
          <w:rFonts w:ascii="Times New Roman" w:hAnsi="Times New Roman" w:cs="Times New Roman"/>
          <w:sz w:val="28"/>
          <w:szCs w:val="28"/>
        </w:rPr>
        <w:t xml:space="preserve">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
    <w:p w:rsidR="006D300A" w:rsidRPr="00F63254" w:rsidRDefault="006D300A" w:rsidP="006D300A">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классе</w:t>
      </w:r>
      <w:r w:rsidRPr="00F63254">
        <w:rPr>
          <w:rFonts w:ascii="Times New Roman" w:hAnsi="Times New Roman" w:cs="Times New Roman"/>
          <w:b/>
          <w:i/>
          <w:iCs/>
          <w:sz w:val="28"/>
          <w:szCs w:val="28"/>
        </w:rPr>
        <w:t xml:space="preserve"> </w:t>
      </w:r>
      <w:r w:rsidRPr="00F63254">
        <w:rPr>
          <w:rFonts w:ascii="Times New Roman" w:hAnsi="Times New Roman" w:cs="Times New Roman"/>
          <w:sz w:val="28"/>
          <w:szCs w:val="28"/>
        </w:rPr>
        <w:t xml:space="preserve">предполагает выбор парты и партнера. </w:t>
      </w:r>
    </w:p>
    <w:p w:rsidR="006D300A" w:rsidRDefault="006D300A" w:rsidP="006D300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6D300A" w:rsidRPr="00B509C8" w:rsidRDefault="006D300A" w:rsidP="006D300A">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6F0E47" w:rsidRPr="00F63254" w:rsidRDefault="006F0E47" w:rsidP="006F0E47">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rsidR="006F0E47" w:rsidRPr="00F63254" w:rsidRDefault="006F0E47" w:rsidP="006F0E47">
      <w:pPr>
        <w:pStyle w:val="Default"/>
        <w:spacing w:line="360" w:lineRule="auto"/>
        <w:ind w:firstLine="709"/>
        <w:jc w:val="both"/>
        <w:rPr>
          <w:sz w:val="28"/>
          <w:szCs w:val="28"/>
        </w:rPr>
      </w:pPr>
      <w:r w:rsidRPr="00F63254">
        <w:rPr>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r>
        <w:rPr>
          <w:rFonts w:ascii="Times New Roman" w:hAnsi="Times New Roman" w:cs="Times New Roman"/>
          <w:b/>
          <w:sz w:val="28"/>
          <w:szCs w:val="28"/>
        </w:rPr>
        <w:t>7.2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Pr>
          <w:rFonts w:ascii="Times New Roman" w:hAnsi="Times New Roman" w:cs="Times New Roman"/>
          <w:sz w:val="28"/>
          <w:szCs w:val="28"/>
          <w:vertAlign w:val="superscript"/>
        </w:rPr>
        <w:t xml:space="preserve"> </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дополнительный</w:t>
      </w:r>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классы – 34 учебных недели.</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rsidRPr="00F63254">
        <w:rPr>
          <w:rFonts w:ascii="Times New Roman" w:hAnsi="Times New Roman" w:cs="Times New Roman"/>
          <w:sz w:val="28"/>
          <w:szCs w:val="28"/>
        </w:rPr>
        <w:t>здоровьесбережению</w:t>
      </w:r>
      <w:proofErr w:type="spellEnd"/>
      <w:r w:rsidRPr="00F63254">
        <w:rPr>
          <w:rFonts w:ascii="Times New Roman" w:hAnsi="Times New Roman" w:cs="Times New Roman"/>
          <w:sz w:val="28"/>
          <w:szCs w:val="28"/>
        </w:rPr>
        <w:t xml:space="preserve">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6F0E47" w:rsidRPr="00F63254" w:rsidRDefault="006F0E47" w:rsidP="006F0E47">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классов – не более 5 уроков.</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s="Times New Roman"/>
          <w:sz w:val="28"/>
          <w:szCs w:val="28"/>
        </w:rPr>
        <w:footnoteReference w:id="25"/>
      </w:r>
      <w:r w:rsidRPr="00F63254">
        <w:rPr>
          <w:rFonts w:ascii="Times New Roman" w:hAnsi="Times New Roman" w:cs="Times New Roman"/>
          <w:sz w:val="28"/>
          <w:szCs w:val="28"/>
        </w:rPr>
        <w:t>.</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sz w:val="28"/>
          <w:szCs w:val="28"/>
        </w:rPr>
        <w:t xml:space="preserve">вариант </w:t>
      </w:r>
      <w:r>
        <w:rPr>
          <w:rFonts w:ascii="Times New Roman" w:hAnsi="Times New Roman" w:cs="Times New Roman"/>
          <w:b/>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Наполняемость класса не должна превышать 12 обучающихся.</w:t>
      </w:r>
      <w:r w:rsidRPr="00F63254">
        <w:rPr>
          <w:rFonts w:ascii="Times New Roman" w:hAnsi="Times New Roman" w:cs="Times New Roman"/>
          <w:caps/>
          <w:sz w:val="28"/>
          <w:szCs w:val="28"/>
        </w:rPr>
        <w:t xml:space="preserve"> </w:t>
      </w:r>
    </w:p>
    <w:p w:rsidR="00EE0A5B" w:rsidRPr="00F63254" w:rsidRDefault="00EE0A5B" w:rsidP="00EE0A5B">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rsidR="00EE0A5B" w:rsidRDefault="00EE0A5B" w:rsidP="00EE0A5B">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F63254">
        <w:rPr>
          <w:sz w:val="28"/>
          <w:szCs w:val="28"/>
        </w:rPr>
        <w:t xml:space="preserve">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w:t>
      </w:r>
      <w:proofErr w:type="spellStart"/>
      <w:r w:rsidRPr="00F63254">
        <w:rPr>
          <w:sz w:val="28"/>
          <w:szCs w:val="28"/>
        </w:rPr>
        <w:t>Internet</w:t>
      </w:r>
      <w:proofErr w:type="spellEnd"/>
      <w:r w:rsidRPr="00F63254">
        <w:rPr>
          <w:sz w:val="28"/>
          <w:szCs w:val="28"/>
        </w:rPr>
        <w:t>, мультимедийные проекторы с экранами,</w:t>
      </w:r>
      <w:r>
        <w:rPr>
          <w:sz w:val="28"/>
          <w:szCs w:val="28"/>
        </w:rPr>
        <w:t xml:space="preserve"> </w:t>
      </w:r>
      <w:r w:rsidRPr="00F63254">
        <w:rPr>
          <w:sz w:val="28"/>
          <w:szCs w:val="28"/>
        </w:rPr>
        <w:t>принтер, сканер,</w:t>
      </w:r>
      <w:r>
        <w:rPr>
          <w:sz w:val="28"/>
          <w:szCs w:val="28"/>
        </w:rPr>
        <w:t xml:space="preserve"> </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1A085F" w:rsidRPr="002F71F1" w:rsidRDefault="001A085F" w:rsidP="001A085F">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rsidR="001A085F" w:rsidRDefault="001A085F" w:rsidP="001A085F">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В О</w:t>
      </w:r>
      <w:r>
        <w:rPr>
          <w:rFonts w:ascii="Times New Roman" w:hAnsi="Times New Roman" w:cs="Times New Roman"/>
          <w:color w:val="auto"/>
          <w:sz w:val="28"/>
          <w:szCs w:val="28"/>
        </w:rPr>
        <w:t>рганизации</w:t>
      </w:r>
      <w:r>
        <w:rPr>
          <w:rFonts w:ascii="Times New Roman" w:hAnsi="Times New Roman" w:cs="Times New Roman"/>
          <w:caps/>
          <w:color w:val="auto"/>
          <w:sz w:val="28"/>
          <w:szCs w:val="28"/>
        </w:rPr>
        <w:t xml:space="preserve"> </w:t>
      </w:r>
      <w:r>
        <w:rPr>
          <w:rFonts w:ascii="Times New Roman" w:hAnsi="Times New Roman" w:cs="Times New Roman"/>
          <w:color w:val="auto"/>
          <w:sz w:val="28"/>
          <w:szCs w:val="28"/>
        </w:rPr>
        <w:t>д</w:t>
      </w:r>
      <w:r w:rsidRPr="00D3206F">
        <w:rPr>
          <w:rFonts w:ascii="Times New Roman" w:hAnsi="Times New Roman" w:cs="Times New Roman"/>
          <w:color w:val="auto"/>
          <w:sz w:val="28"/>
          <w:szCs w:val="28"/>
        </w:rPr>
        <w:t xml:space="preserve">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w:t>
      </w:r>
      <w:proofErr w:type="spellStart"/>
      <w:r w:rsidRPr="00D3206F">
        <w:rPr>
          <w:rFonts w:ascii="Times New Roman" w:hAnsi="Times New Roman" w:cs="Times New Roman"/>
          <w:color w:val="auto"/>
          <w:sz w:val="28"/>
          <w:szCs w:val="28"/>
        </w:rPr>
        <w:t>флеш</w:t>
      </w:r>
      <w:proofErr w:type="spellEnd"/>
      <w:r w:rsidRPr="00D3206F">
        <w:rPr>
          <w:rFonts w:ascii="Times New Roman" w:hAnsi="Times New Roman" w:cs="Times New Roman"/>
          <w:color w:val="auto"/>
          <w:sz w:val="28"/>
          <w:szCs w:val="28"/>
        </w:rPr>
        <w:t xml:space="preserve">-тренажеров, инструментов </w:t>
      </w:r>
      <w:proofErr w:type="spellStart"/>
      <w:r w:rsidRPr="00D3206F">
        <w:rPr>
          <w:rFonts w:ascii="Times New Roman" w:hAnsi="Times New Roman" w:cs="Times New Roman"/>
          <w:color w:val="auto"/>
          <w:sz w:val="28"/>
          <w:szCs w:val="28"/>
        </w:rPr>
        <w:t>wiki</w:t>
      </w:r>
      <w:proofErr w:type="spellEnd"/>
      <w:r w:rsidRPr="00D3206F">
        <w:rPr>
          <w:rFonts w:ascii="Times New Roman" w:hAnsi="Times New Roman" w:cs="Times New Roman"/>
          <w:color w:val="auto"/>
          <w:sz w:val="28"/>
          <w:szCs w:val="28"/>
        </w:rPr>
        <w:t>, цифровых видео материалов и др.), обеспечивающих достижение каждым обучающимся максимально возможных для него результатов освоения АООП НОО.</w:t>
      </w:r>
    </w:p>
    <w:p w:rsidR="00235101" w:rsidRPr="002F71F1" w:rsidRDefault="00235101" w:rsidP="00235101">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учебникам, рабочим тетрадям и специальным дидактическим материалам</w:t>
      </w:r>
    </w:p>
    <w:p w:rsidR="00235101" w:rsidRPr="002F71F1" w:rsidRDefault="00235101" w:rsidP="00235101">
      <w:pPr>
        <w:pStyle w:val="Default"/>
        <w:spacing w:line="336" w:lineRule="auto"/>
        <w:ind w:firstLine="708"/>
        <w:jc w:val="both"/>
        <w:rPr>
          <w:sz w:val="28"/>
          <w:szCs w:val="28"/>
        </w:rPr>
      </w:pPr>
      <w:r w:rsidRPr="002F71F1">
        <w:rPr>
          <w:color w:val="auto"/>
          <w:sz w:val="28"/>
          <w:szCs w:val="28"/>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235101" w:rsidRPr="00F63254" w:rsidRDefault="00235101" w:rsidP="00235101">
      <w:pPr>
        <w:pStyle w:val="18TexstSPISOK1"/>
        <w:spacing w:line="360" w:lineRule="auto"/>
        <w:ind w:left="0" w:firstLine="709"/>
        <w:rPr>
          <w:rFonts w:ascii="Times New Roman" w:hAnsi="Times New Roman" w:cs="Times New Roman"/>
          <w:sz w:val="28"/>
          <w:szCs w:val="28"/>
        </w:rPr>
      </w:pPr>
      <w:r w:rsidRPr="00F63254">
        <w:rPr>
          <w:rFonts w:ascii="Times New Roman" w:hAnsi="Times New Roman" w:cs="Times New Roman"/>
          <w:color w:val="auto"/>
          <w:sz w:val="28"/>
          <w:szCs w:val="28"/>
        </w:rPr>
        <w:t>Особые образовательные потребности обучающихся с ЗПР обусловливают необходимость специального подбора дидактического материала</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Pr="002F71F1">
        <w:rPr>
          <w:rFonts w:ascii="Times New Roman" w:hAnsi="Times New Roman" w:cs="Times New Roman"/>
          <w:b/>
          <w:i/>
          <w:sz w:val="28"/>
          <w:szCs w:val="28"/>
        </w:rPr>
        <w:t>«Филология»</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w:t>
      </w:r>
      <w:proofErr w:type="spellStart"/>
      <w:r w:rsidRPr="00F63254">
        <w:rPr>
          <w:rFonts w:ascii="Times New Roman" w:hAnsi="Times New Roman" w:cs="Times New Roman"/>
          <w:color w:val="auto"/>
          <w:sz w:val="28"/>
          <w:szCs w:val="28"/>
        </w:rPr>
        <w:t>звуко</w:t>
      </w:r>
      <w:proofErr w:type="spellEnd"/>
      <w:r w:rsidRPr="00F63254">
        <w:rPr>
          <w:rFonts w:ascii="Times New Roman" w:hAnsi="Times New Roman" w:cs="Times New Roman"/>
          <w:color w:val="auto"/>
          <w:sz w:val="28"/>
          <w:szCs w:val="28"/>
        </w:rPr>
        <w:t>-буквенного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Освоение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«Математика»</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w:t>
      </w:r>
      <w:r w:rsidRPr="00F63254">
        <w:rPr>
          <w:rFonts w:ascii="Times New Roman" w:hAnsi="Times New Roman"/>
          <w:sz w:val="28"/>
          <w:szCs w:val="28"/>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«Обществознание и естествознание (Окружающий мир)»</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i/>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235101" w:rsidRPr="00F63254" w:rsidRDefault="00235101" w:rsidP="00235101">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i/>
          <w:color w:val="auto"/>
          <w:sz w:val="28"/>
          <w:szCs w:val="28"/>
        </w:rPr>
        <w:t>«Физическая культура</w:t>
      </w:r>
      <w:r w:rsidRPr="002F71F1">
        <w:rPr>
          <w:rFonts w:ascii="Times New Roman" w:hAnsi="Times New Roman" w:cs="Times New Roman"/>
          <w:b/>
          <w:i/>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i/>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w:t>
      </w:r>
      <w:r w:rsidRPr="00F63254">
        <w:rPr>
          <w:rFonts w:ascii="Times New Roman" w:hAnsi="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F63254">
        <w:rPr>
          <w:rFonts w:ascii="Times New Roman" w:hAnsi="Times New Roman" w:cs="Times New Roman"/>
          <w:sz w:val="28"/>
          <w:szCs w:val="28"/>
        </w:rPr>
        <w:t>) и расходных материалов (</w:t>
      </w:r>
      <w:r w:rsidRPr="00F63254">
        <w:rPr>
          <w:rFonts w:ascii="Times New Roman" w:hAnsi="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F63254">
        <w:rPr>
          <w:rFonts w:ascii="Times New Roman" w:hAnsi="Times New Roman" w:cs="Times New Roman"/>
          <w:sz w:val="28"/>
          <w:szCs w:val="28"/>
        </w:rPr>
        <w:t xml:space="preserve">в процессе формирования навыков ручного труда. </w:t>
      </w:r>
    </w:p>
    <w:p w:rsidR="00235101" w:rsidRPr="00F63254" w:rsidRDefault="00235101" w:rsidP="00235101">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Материально-техническое обеспечение </w:t>
      </w:r>
      <w:r w:rsidRPr="00F63254">
        <w:rPr>
          <w:rFonts w:ascii="Times New Roman" w:hAnsi="Times New Roman" w:cs="Times New Roman"/>
          <w:b/>
          <w:color w:val="auto"/>
          <w:sz w:val="28"/>
          <w:szCs w:val="28"/>
        </w:rPr>
        <w:t>коррекционн</w:t>
      </w:r>
      <w:r>
        <w:rPr>
          <w:rFonts w:ascii="Times New Roman" w:hAnsi="Times New Roman" w:cs="Times New Roman"/>
          <w:b/>
          <w:color w:val="auto"/>
          <w:sz w:val="28"/>
          <w:szCs w:val="28"/>
        </w:rPr>
        <w:t>ых</w:t>
      </w:r>
      <w:r w:rsidRPr="00F63254">
        <w:rPr>
          <w:rFonts w:ascii="Times New Roman" w:hAnsi="Times New Roman" w:cs="Times New Roman"/>
          <w:b/>
          <w:color w:val="auto"/>
          <w:sz w:val="28"/>
          <w:szCs w:val="28"/>
        </w:rPr>
        <w:t xml:space="preserve"> курсов  </w:t>
      </w:r>
      <w:r w:rsidRPr="00F63254">
        <w:rPr>
          <w:rFonts w:ascii="Times New Roman" w:hAnsi="Times New Roman" w:cs="Times New Roman"/>
          <w:color w:val="auto"/>
          <w:sz w:val="28"/>
          <w:szCs w:val="28"/>
        </w:rPr>
        <w:t>включает обеспечение кабинета логопеда, психолога и зала для проведений занятий по ритмике</w:t>
      </w:r>
      <w:r w:rsidRPr="00F63254">
        <w:rPr>
          <w:rFonts w:ascii="Times New Roman" w:hAnsi="Times New Roman" w:cs="Times New Roman"/>
          <w:caps/>
          <w:color w:val="auto"/>
          <w:sz w:val="28"/>
          <w:szCs w:val="28"/>
        </w:rPr>
        <w:t>.</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Материально-техническое оснащение кабинета </w:t>
      </w:r>
      <w:r w:rsidRPr="002F71F1">
        <w:rPr>
          <w:rFonts w:ascii="Times New Roman" w:hAnsi="Times New Roman" w:cs="Times New Roman"/>
          <w:b/>
          <w:i/>
          <w:sz w:val="28"/>
          <w:szCs w:val="28"/>
        </w:rPr>
        <w:t>логопеда</w:t>
      </w:r>
      <w:r w:rsidRPr="00F63254">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F63254">
        <w:rPr>
          <w:rFonts w:ascii="Times New Roman" w:hAnsi="Times New Roman" w:cs="Times New Roman"/>
          <w:iCs/>
          <w:sz w:val="28"/>
          <w:szCs w:val="28"/>
        </w:rPr>
        <w:t xml:space="preserve">CD/DVD – </w:t>
      </w:r>
      <w:proofErr w:type="spellStart"/>
      <w:r w:rsidRPr="00F63254">
        <w:rPr>
          <w:rFonts w:ascii="Times New Roman" w:hAnsi="Times New Roman" w:cs="Times New Roman"/>
          <w:iCs/>
          <w:sz w:val="28"/>
          <w:szCs w:val="28"/>
        </w:rPr>
        <w:t>прогрыватели</w:t>
      </w:r>
      <w:proofErr w:type="spellEnd"/>
      <w:r w:rsidRPr="00F63254">
        <w:rPr>
          <w:rFonts w:ascii="Times New Roman" w:hAnsi="Times New Roman" w:cs="Times New Roman"/>
          <w:iCs/>
          <w:sz w:val="28"/>
          <w:szCs w:val="28"/>
        </w:rPr>
        <w:t xml:space="preserve">; телевизор; </w:t>
      </w:r>
      <w:proofErr w:type="spellStart"/>
      <w:r w:rsidRPr="00F63254">
        <w:rPr>
          <w:rFonts w:ascii="Times New Roman" w:hAnsi="Times New Roman" w:cs="Times New Roman"/>
          <w:iCs/>
          <w:sz w:val="28"/>
          <w:szCs w:val="28"/>
        </w:rPr>
        <w:t>аудиовидеомагнитофон</w:t>
      </w:r>
      <w:proofErr w:type="spellEnd"/>
      <w:r w:rsidRPr="00F63254">
        <w:rPr>
          <w:rFonts w:ascii="Times New Roman" w:hAnsi="Times New Roman" w:cs="Times New Roman"/>
          <w:iCs/>
          <w:sz w:val="28"/>
          <w:szCs w:val="28"/>
        </w:rPr>
        <w:t xml:space="preserve">; компьютер с программным обеспечением; слайд-проектор; </w:t>
      </w:r>
      <w:proofErr w:type="spellStart"/>
      <w:r w:rsidRPr="00F63254">
        <w:rPr>
          <w:rFonts w:ascii="Times New Roman" w:hAnsi="Times New Roman" w:cs="Times New Roman"/>
          <w:iCs/>
          <w:sz w:val="28"/>
          <w:szCs w:val="28"/>
        </w:rPr>
        <w:t>мультимедиапроектор</w:t>
      </w:r>
      <w:proofErr w:type="spellEnd"/>
      <w:r w:rsidRPr="00F63254">
        <w:rPr>
          <w:rFonts w:ascii="Times New Roman" w:hAnsi="Times New Roman" w:cs="Times New Roman"/>
          <w:iCs/>
          <w:sz w:val="28"/>
          <w:szCs w:val="28"/>
        </w:rPr>
        <w:t>; магнитная доска; экран).</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bCs/>
          <w:iCs/>
          <w:sz w:val="28"/>
          <w:szCs w:val="28"/>
        </w:rPr>
      </w:pPr>
      <w:r w:rsidRPr="00F63254">
        <w:rPr>
          <w:rFonts w:ascii="Times New Roman" w:hAnsi="Times New Roman" w:cs="Times New Roman"/>
          <w:bCs/>
          <w:iCs/>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психолога</w:t>
      </w:r>
      <w:r w:rsidRPr="00F63254">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w:t>
      </w:r>
      <w:proofErr w:type="spellStart"/>
      <w:r w:rsidRPr="00F63254">
        <w:rPr>
          <w:rFonts w:ascii="Times New Roman" w:hAnsi="Times New Roman" w:cs="Times New Roman"/>
          <w:bCs/>
          <w:iCs/>
          <w:sz w:val="28"/>
          <w:szCs w:val="28"/>
        </w:rPr>
        <w:t>психо</w:t>
      </w:r>
      <w:proofErr w:type="spellEnd"/>
      <w:r w:rsidRPr="00F63254">
        <w:rPr>
          <w:rFonts w:ascii="Times New Roman" w:hAnsi="Times New Roman" w:cs="Times New Roman"/>
          <w:bCs/>
          <w:iCs/>
          <w:sz w:val="28"/>
          <w:szCs w:val="28"/>
        </w:rPr>
        <w:t xml:space="preserve">-коррекционной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w:t>
      </w:r>
      <w:proofErr w:type="spellStart"/>
      <w:r w:rsidRPr="00F63254">
        <w:rPr>
          <w:rFonts w:ascii="Times New Roman" w:hAnsi="Times New Roman" w:cs="Times New Roman"/>
          <w:bCs/>
          <w:iCs/>
          <w:sz w:val="28"/>
          <w:szCs w:val="28"/>
        </w:rPr>
        <w:t>Сегена</w:t>
      </w:r>
      <w:proofErr w:type="spellEnd"/>
      <w:r w:rsidRPr="00F63254">
        <w:rPr>
          <w:rFonts w:ascii="Times New Roman" w:hAnsi="Times New Roman" w:cs="Times New Roman"/>
          <w:bCs/>
          <w:iCs/>
          <w:sz w:val="28"/>
          <w:szCs w:val="28"/>
        </w:rPr>
        <w:t xml:space="preserve"> различной модификации; настольные игры); </w:t>
      </w:r>
      <w:r w:rsidRPr="00F63254">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235101" w:rsidRDefault="00235101" w:rsidP="00235101">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Материально-техническое обеспечение </w:t>
      </w:r>
      <w:r w:rsidRPr="002F71F1">
        <w:rPr>
          <w:rFonts w:ascii="Times New Roman" w:hAnsi="Times New Roman" w:cs="Times New Roman"/>
          <w:b/>
          <w:bCs/>
          <w:i/>
          <w:iCs/>
          <w:sz w:val="28"/>
          <w:szCs w:val="28"/>
        </w:rPr>
        <w:t>зала для проведений занятий по ритмике</w:t>
      </w:r>
      <w:r w:rsidRPr="00F63254">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F63254">
        <w:rPr>
          <w:rFonts w:ascii="Times New Roman" w:hAnsi="Times New Roman" w:cs="Times New Roman"/>
          <w:sz w:val="28"/>
          <w:szCs w:val="28"/>
        </w:rPr>
        <w:t xml:space="preserve">фортепиано (пианино, рояль), баян /аккордеон, скрипка, гитара, клавишный синтезатор); комплект детских музыкальных инструментов (блок-флейта, </w:t>
      </w:r>
      <w:proofErr w:type="spellStart"/>
      <w:r w:rsidRPr="00F63254">
        <w:rPr>
          <w:rFonts w:ascii="Times New Roman" w:hAnsi="Times New Roman" w:cs="Times New Roman"/>
          <w:sz w:val="28"/>
          <w:szCs w:val="28"/>
        </w:rPr>
        <w:t>глокеншпиль</w:t>
      </w:r>
      <w:proofErr w:type="spellEnd"/>
      <w:r w:rsidRPr="00F63254">
        <w:rPr>
          <w:rFonts w:ascii="Times New Roman" w:hAnsi="Times New Roman" w:cs="Times New Roman"/>
          <w:sz w:val="28"/>
          <w:szCs w:val="28"/>
        </w:rPr>
        <w:t>/трещотки,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871858" w:rsidRPr="00636E64" w:rsidRDefault="00871858" w:rsidP="00871858">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i/>
          <w:color w:val="auto"/>
          <w:sz w:val="28"/>
          <w:szCs w:val="28"/>
        </w:rPr>
        <w:br/>
      </w:r>
      <w:r w:rsidRPr="00636E64">
        <w:rPr>
          <w:rFonts w:ascii="Times New Roman" w:hAnsi="Times New Roman" w:cs="Times New Roman"/>
          <w:b/>
          <w:i/>
          <w:color w:val="auto"/>
          <w:sz w:val="28"/>
          <w:szCs w:val="28"/>
        </w:rPr>
        <w:t>(законными представителями) обучающихся</w:t>
      </w:r>
    </w:p>
    <w:p w:rsidR="00871858" w:rsidRPr="00F63254" w:rsidRDefault="00871858" w:rsidP="00871858">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w:t>
      </w:r>
      <w:proofErr w:type="spellStart"/>
      <w:r w:rsidRPr="00F63254">
        <w:rPr>
          <w:rFonts w:ascii="Times New Roman" w:hAnsi="Times New Roman" w:cs="Times New Roman"/>
          <w:color w:val="auto"/>
          <w:sz w:val="28"/>
          <w:szCs w:val="28"/>
        </w:rPr>
        <w:t>материально­техническому</w:t>
      </w:r>
      <w:proofErr w:type="spellEnd"/>
      <w:r w:rsidRPr="00F63254">
        <w:rPr>
          <w:rFonts w:ascii="Times New Roman" w:hAnsi="Times New Roman" w:cs="Times New Roman"/>
          <w:color w:val="auto"/>
          <w:sz w:val="28"/>
          <w:szCs w:val="28"/>
        </w:rPr>
        <w:t xml:space="preserve">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 xml:space="preserve">.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w:t>
      </w:r>
      <w:proofErr w:type="spellStart"/>
      <w:r w:rsidRPr="00F63254">
        <w:rPr>
          <w:rFonts w:ascii="Times New Roman" w:hAnsi="Times New Roman" w:cs="Times New Roman"/>
          <w:color w:val="auto"/>
          <w:sz w:val="28"/>
          <w:szCs w:val="28"/>
        </w:rPr>
        <w:t>материально­техническая</w:t>
      </w:r>
      <w:proofErr w:type="spellEnd"/>
      <w:r w:rsidRPr="00F63254">
        <w:rPr>
          <w:rFonts w:ascii="Times New Roman" w:hAnsi="Times New Roman" w:cs="Times New Roman"/>
          <w:color w:val="auto"/>
          <w:sz w:val="28"/>
          <w:szCs w:val="28"/>
        </w:rPr>
        <w:t xml:space="preserve">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F63254" w:rsidRDefault="00871858" w:rsidP="00871858">
      <w:pPr>
        <w:pStyle w:val="14TexstOSNOVA1012"/>
        <w:spacing w:line="360" w:lineRule="auto"/>
        <w:ind w:firstLine="709"/>
        <w:rPr>
          <w:rFonts w:ascii="Times New Roman" w:hAnsi="Times New Roman" w:cs="Times New Roman"/>
          <w:i/>
          <w:caps/>
          <w:color w:val="00000A"/>
          <w:sz w:val="28"/>
          <w:szCs w:val="28"/>
        </w:rPr>
      </w:pPr>
      <w:r w:rsidRPr="00F63254">
        <w:rPr>
          <w:rFonts w:ascii="Times New Roman" w:hAnsi="Times New Roman" w:cs="Times New Roman"/>
          <w:sz w:val="28"/>
          <w:szCs w:val="28"/>
        </w:rPr>
        <w:t>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871858" w:rsidRPr="00F63254" w:rsidRDefault="00871858" w:rsidP="00871858">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w:t>
      </w:r>
      <w:r w:rsidRPr="00F43263">
        <w:rPr>
          <w:rFonts w:ascii="Times New Roman" w:hAnsi="Times New Roman" w:cs="Times New Roman"/>
          <w:color w:val="C00000"/>
          <w:sz w:val="28"/>
          <w:szCs w:val="28"/>
        </w:rPr>
        <w:t xml:space="preserve"> </w:t>
      </w:r>
      <w:r w:rsidRPr="00F63254">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color w:val="auto"/>
          <w:sz w:val="28"/>
          <w:szCs w:val="28"/>
          <w:lang w:eastAsia="ar-SA"/>
        </w:rPr>
        <w:t xml:space="preserve"> </w:t>
      </w:r>
      <w:r w:rsidRPr="00F63254">
        <w:rPr>
          <w:rFonts w:ascii="Times New Roman" w:hAnsi="Times New Roman" w:cs="Times New Roman"/>
          <w:iCs/>
          <w:color w:val="auto"/>
          <w:kern w:val="2"/>
          <w:sz w:val="28"/>
          <w:szCs w:val="28"/>
        </w:rPr>
        <w:t xml:space="preserve">направлено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Необходимую нормативную правовую базу образования обучающихся с ЗПР</w:t>
      </w:r>
      <w:r w:rsidRPr="00F63254">
        <w:rPr>
          <w:sz w:val="28"/>
          <w:szCs w:val="28"/>
        </w:rPr>
        <w:t>.</w:t>
      </w:r>
    </w:p>
    <w:p w:rsidR="00871858" w:rsidRPr="00943A2A" w:rsidRDefault="00871858" w:rsidP="000C5522">
      <w:pPr>
        <w:pStyle w:val="af2"/>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rsidR="00943A2A" w:rsidRPr="00943A2A" w:rsidRDefault="00943A2A" w:rsidP="000C5522">
      <w:pPr>
        <w:pStyle w:val="af2"/>
        <w:numPr>
          <w:ilvl w:val="0"/>
          <w:numId w:val="17"/>
        </w:numPr>
        <w:ind w:left="0" w:firstLine="709"/>
        <w:jc w:val="both"/>
        <w:rPr>
          <w:kern w:val="2"/>
          <w:sz w:val="28"/>
          <w:szCs w:val="28"/>
        </w:rPr>
      </w:pPr>
      <w:r>
        <w:rPr>
          <w:caps w:val="0"/>
          <w:sz w:val="28"/>
          <w:szCs w:val="28"/>
        </w:rPr>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rsidR="00871858" w:rsidRPr="00F63254" w:rsidRDefault="00871858" w:rsidP="000C5522">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размещенным в федеральных и региональных базах данных.</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6D300A" w:rsidRPr="009F2297" w:rsidRDefault="00871858" w:rsidP="00871858">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6D300A" w:rsidRPr="009F2297" w:rsidSect="00EA7D8D">
      <w:footerReference w:type="default" r:id="rId9"/>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38C" w:rsidRDefault="00F2238C">
      <w:pPr>
        <w:spacing w:after="0" w:line="240" w:lineRule="auto"/>
      </w:pPr>
      <w:r>
        <w:separator/>
      </w:r>
    </w:p>
  </w:endnote>
  <w:endnote w:type="continuationSeparator" w:id="0">
    <w:p w:rsidR="00F2238C" w:rsidRDefault="00F22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B3A" w:rsidRDefault="006E7B3A">
    <w:pPr>
      <w:pStyle w:val="af7"/>
      <w:jc w:val="center"/>
    </w:pPr>
    <w:r>
      <w:fldChar w:fldCharType="begin"/>
    </w:r>
    <w:r>
      <w:instrText xml:space="preserve"> PAGE   \* MERGEFORMAT </w:instrText>
    </w:r>
    <w:r>
      <w:fldChar w:fldCharType="separate"/>
    </w:r>
    <w:r w:rsidR="00BB3EF2">
      <w:rPr>
        <w:noProof/>
      </w:rPr>
      <w:t>53</w:t>
    </w:r>
    <w:r>
      <w:rPr>
        <w:noProof/>
      </w:rPr>
      <w:fldChar w:fldCharType="end"/>
    </w:r>
  </w:p>
  <w:p w:rsidR="006E7B3A" w:rsidRDefault="006E7B3A">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38C" w:rsidRDefault="00F2238C">
      <w:pPr>
        <w:spacing w:after="0" w:line="240" w:lineRule="auto"/>
      </w:pPr>
      <w:r>
        <w:separator/>
      </w:r>
    </w:p>
  </w:footnote>
  <w:footnote w:type="continuationSeparator" w:id="0">
    <w:p w:rsidR="00F2238C" w:rsidRDefault="00F2238C">
      <w:pPr>
        <w:spacing w:after="0" w:line="240" w:lineRule="auto"/>
      </w:pPr>
      <w:r>
        <w:continuationSeparator/>
      </w:r>
    </w:p>
  </w:footnote>
  <w:footnote w:id="1">
    <w:p w:rsidR="006E7B3A" w:rsidRDefault="006E7B3A"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6E7B3A" w:rsidRPr="00097497" w:rsidRDefault="006E7B3A"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w:t>
      </w:r>
      <w:proofErr w:type="spellStart"/>
      <w:r w:rsidRPr="00097497">
        <w:rPr>
          <w:rFonts w:ascii="Times New Roman" w:hAnsi="Times New Roman" w:cs="Times New Roman"/>
          <w:sz w:val="20"/>
          <w:szCs w:val="20"/>
        </w:rPr>
        <w:t>Минобрнауки</w:t>
      </w:r>
      <w:proofErr w:type="spellEnd"/>
      <w:r w:rsidRPr="00097497">
        <w:rPr>
          <w:rFonts w:ascii="Times New Roman" w:hAnsi="Times New Roman" w:cs="Times New Roman"/>
          <w:sz w:val="20"/>
          <w:szCs w:val="20"/>
        </w:rPr>
        <w:t xml:space="preserve">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3">
    <w:p w:rsidR="006E7B3A" w:rsidRPr="004547B5" w:rsidRDefault="006E7B3A"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6E7B3A" w:rsidRPr="004A6B41" w:rsidRDefault="006E7B3A"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6E7B3A" w:rsidRDefault="006E7B3A" w:rsidP="0029710A">
      <w:pPr>
        <w:pStyle w:val="a9"/>
      </w:pPr>
    </w:p>
  </w:footnote>
  <w:footnote w:id="5">
    <w:p w:rsidR="006E7B3A" w:rsidRPr="00CA012C" w:rsidRDefault="006E7B3A"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w:t>
      </w:r>
      <w:proofErr w:type="spellStart"/>
      <w:r w:rsidRPr="00097497">
        <w:rPr>
          <w:rFonts w:ascii="Times New Roman" w:hAnsi="Times New Roman" w:cs="Times New Roman"/>
          <w:sz w:val="20"/>
          <w:szCs w:val="20"/>
        </w:rPr>
        <w:t>Минобрнауки</w:t>
      </w:r>
      <w:proofErr w:type="spellEnd"/>
      <w:r w:rsidRPr="00097497">
        <w:rPr>
          <w:rFonts w:ascii="Times New Roman" w:hAnsi="Times New Roman" w:cs="Times New Roman"/>
          <w:sz w:val="20"/>
          <w:szCs w:val="20"/>
        </w:rPr>
        <w:t xml:space="preserve">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6">
    <w:p w:rsidR="006E7B3A" w:rsidRDefault="006E7B3A">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7">
    <w:p w:rsidR="006E7B3A" w:rsidRPr="006E654A" w:rsidRDefault="006E7B3A"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8">
    <w:p w:rsidR="006E7B3A" w:rsidRPr="00E83012" w:rsidRDefault="006E7B3A"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9">
    <w:p w:rsidR="006E7B3A" w:rsidRPr="00BE6646" w:rsidRDefault="006E7B3A"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0">
    <w:p w:rsidR="006E7B3A" w:rsidRDefault="006E7B3A"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w:t>
      </w:r>
      <w:proofErr w:type="gramStart"/>
      <w:r w:rsidRPr="0091192C">
        <w:rPr>
          <w:rFonts w:ascii="Times New Roman" w:hAnsi="Times New Roman"/>
          <w:color w:val="auto"/>
          <w:sz w:val="20"/>
          <w:szCs w:val="20"/>
        </w:rPr>
        <w:t>п</w:t>
      </w:r>
      <w:proofErr w:type="gramEnd"/>
      <w:r w:rsidRPr="0091192C">
        <w:rPr>
          <w:rFonts w:ascii="Times New Roman" w:hAnsi="Times New Roman"/>
          <w:color w:val="auto"/>
          <w:sz w:val="20"/>
          <w:szCs w:val="20"/>
        </w:rPr>
        <w:t>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1">
    <w:p w:rsidR="006E7B3A" w:rsidRPr="00C314C3" w:rsidRDefault="006E7B3A"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6E7B3A" w:rsidRPr="002A2542" w:rsidRDefault="006E7B3A"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6E7B3A" w:rsidRPr="00C314C3" w:rsidRDefault="006E7B3A"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6E7B3A" w:rsidRPr="004547B5" w:rsidRDefault="006E7B3A"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6E7B3A" w:rsidRPr="004547B5" w:rsidRDefault="006E7B3A"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6E7B3A" w:rsidRPr="004A6B41" w:rsidRDefault="006E7B3A"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6E7B3A" w:rsidRDefault="006E7B3A" w:rsidP="00472D5C">
      <w:pPr>
        <w:pStyle w:val="a9"/>
      </w:pPr>
    </w:p>
  </w:footnote>
  <w:footnote w:id="17">
    <w:p w:rsidR="006E7B3A" w:rsidRPr="00B26576" w:rsidRDefault="006E7B3A"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 М.</w:t>
      </w:r>
      <w:proofErr w:type="gramStart"/>
      <w:r w:rsidRPr="00B26576">
        <w:rPr>
          <w:rFonts w:ascii="Times New Roman" w:hAnsi="Times New Roman" w:cs="Times New Roman"/>
          <w:sz w:val="20"/>
          <w:szCs w:val="20"/>
        </w:rPr>
        <w:t xml:space="preserve">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18">
    <w:p w:rsidR="006E7B3A" w:rsidRPr="00271F9B" w:rsidRDefault="006E7B3A"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proofErr w:type="gramStart"/>
      <w:r w:rsidRPr="00271F9B">
        <w:rPr>
          <w:sz w:val="20"/>
          <w:szCs w:val="20"/>
        </w:rPr>
        <w:t>Изучается во всех разделах курса.</w:t>
      </w:r>
      <w:proofErr w:type="gramEnd"/>
    </w:p>
    <w:p w:rsidR="006E7B3A" w:rsidRDefault="006E7B3A" w:rsidP="00951472">
      <w:pPr>
        <w:pStyle w:val="af3"/>
      </w:pPr>
    </w:p>
  </w:footnote>
  <w:footnote w:id="19">
    <w:p w:rsidR="006E7B3A" w:rsidRDefault="006E7B3A"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proofErr w:type="gramStart"/>
      <w:r>
        <w:t>Для предупреждения ошибок при письме целесообразно предусмотреть случаи типа «желток», «железный».</w:t>
      </w:r>
      <w:proofErr w:type="gramEnd"/>
    </w:p>
    <w:p w:rsidR="006E7B3A" w:rsidRDefault="006E7B3A" w:rsidP="00951472">
      <w:pPr>
        <w:pStyle w:val="af3"/>
      </w:pPr>
    </w:p>
  </w:footnote>
  <w:footnote w:id="20">
    <w:p w:rsidR="006E7B3A" w:rsidRPr="004B4FBB" w:rsidRDefault="006E7B3A"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 xml:space="preserve">др.), материалы, используемые в </w:t>
      </w:r>
      <w:proofErr w:type="spellStart"/>
      <w:r w:rsidRPr="004B4FBB">
        <w:rPr>
          <w:rFonts w:ascii="Times New Roman" w:hAnsi="Times New Roman"/>
          <w:sz w:val="20"/>
          <w:szCs w:val="20"/>
        </w:rPr>
        <w:t>декоративно­прикладном</w:t>
      </w:r>
      <w:proofErr w:type="spellEnd"/>
      <w:r w:rsidRPr="004B4FBB">
        <w:rPr>
          <w:rFonts w:ascii="Times New Roman" w:hAnsi="Times New Roman"/>
          <w:sz w:val="20"/>
          <w:szCs w:val="20"/>
        </w:rPr>
        <w:t xml:space="preserve"> творчестве региона, в котором проживают школьники.</w:t>
      </w:r>
    </w:p>
  </w:footnote>
  <w:footnote w:id="21">
    <w:p w:rsidR="006E7B3A" w:rsidRDefault="006E7B3A" w:rsidP="00E82721">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 М.</w:t>
      </w:r>
      <w:proofErr w:type="gramStart"/>
      <w:r w:rsidRPr="00B26576">
        <w:rPr>
          <w:rFonts w:ascii="Times New Roman" w:hAnsi="Times New Roman" w:cs="Times New Roman"/>
          <w:sz w:val="20"/>
          <w:szCs w:val="20"/>
        </w:rPr>
        <w:t xml:space="preserve">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22">
    <w:p w:rsidR="006E7B3A" w:rsidRDefault="006E7B3A" w:rsidP="00047416">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 М.</w:t>
      </w:r>
      <w:proofErr w:type="gramStart"/>
      <w:r w:rsidRPr="00B26576">
        <w:rPr>
          <w:rFonts w:ascii="Times New Roman" w:hAnsi="Times New Roman" w:cs="Times New Roman"/>
          <w:sz w:val="20"/>
          <w:szCs w:val="20"/>
        </w:rPr>
        <w:t xml:space="preserve">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23">
    <w:p w:rsidR="006E7B3A" w:rsidRPr="00257DA4" w:rsidRDefault="006E7B3A" w:rsidP="007A2E9B">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 xml:space="preserve">Законодательство Российской Федерации в области образования включает в себя: </w:t>
      </w:r>
      <w:proofErr w:type="gramStart"/>
      <w:r w:rsidRPr="00257DA4">
        <w:rPr>
          <w:rFonts w:ascii="Times New Roman" w:hAnsi="Times New Roman" w:cs="Times New Roman"/>
          <w:sz w:val="20"/>
          <w:szCs w:val="20"/>
        </w:rPr>
        <w:t>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roofErr w:type="gramEnd"/>
    </w:p>
  </w:footnote>
  <w:footnote w:id="24">
    <w:p w:rsidR="006E7B3A" w:rsidRDefault="006E7B3A"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w:t>
      </w:r>
      <w:proofErr w:type="gramStart"/>
      <w:r>
        <w:rPr>
          <w:rFonts w:ascii="Times New Roman" w:hAnsi="Times New Roman"/>
          <w:b w:val="0"/>
          <w:sz w:val="20"/>
          <w:szCs w:val="20"/>
        </w:rPr>
        <w:t>п</w:t>
      </w:r>
      <w:proofErr w:type="gramEnd"/>
      <w:r>
        <w:rPr>
          <w:rFonts w:ascii="Times New Roman" w:hAnsi="Times New Roman"/>
          <w:b w:val="0"/>
          <w:sz w:val="20"/>
          <w:szCs w:val="20"/>
        </w:rPr>
        <w:t>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6E7B3A" w:rsidRDefault="006E7B3A" w:rsidP="007A2E9B">
      <w:pPr>
        <w:pStyle w:val="a9"/>
        <w:tabs>
          <w:tab w:val="left" w:pos="2490"/>
        </w:tabs>
      </w:pPr>
      <w:r>
        <w:tab/>
      </w:r>
    </w:p>
  </w:footnote>
  <w:footnote w:id="25">
    <w:p w:rsidR="006E7B3A" w:rsidRDefault="006E7B3A" w:rsidP="006F0E47">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34"/>
  </w:num>
  <w:num w:numId="5">
    <w:abstractNumId w:val="24"/>
  </w:num>
  <w:num w:numId="6">
    <w:abstractNumId w:val="32"/>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3"/>
  </w:num>
  <w:num w:numId="16">
    <w:abstractNumId w:val="31"/>
  </w:num>
  <w:num w:numId="17">
    <w:abstractNumId w:val="35"/>
  </w:num>
  <w:num w:numId="18">
    <w:abstractNumId w:val="26"/>
  </w:num>
  <w:num w:numId="19">
    <w:abstractNumId w:val="11"/>
  </w:num>
  <w:num w:numId="20">
    <w:abstractNumId w:val="28"/>
  </w:num>
  <w:num w:numId="21">
    <w:abstractNumId w:val="5"/>
  </w:num>
  <w:num w:numId="22">
    <w:abstractNumId w:val="6"/>
  </w:num>
  <w:num w:numId="23">
    <w:abstractNumId w:val="37"/>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36"/>
  </w:num>
  <w:num w:numId="32">
    <w:abstractNumId w:val="30"/>
  </w:num>
  <w:num w:numId="33">
    <w:abstractNumId w:val="19"/>
  </w:num>
  <w:num w:numId="34">
    <w:abstractNumId w:val="18"/>
  </w:num>
  <w:num w:numId="35">
    <w:abstractNumId w:val="25"/>
  </w:num>
  <w:num w:numId="36">
    <w:abstractNumId w:val="27"/>
  </w:num>
  <w:num w:numId="37">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2C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0AE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E7B3A"/>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970"/>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3EF2"/>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38C"/>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9A95A-9DDB-43C6-8DD1-1EB87DC91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186</Pages>
  <Words>46755</Words>
  <Characters>266506</Characters>
  <Application>Microsoft Office Word</Application>
  <DocSecurity>0</DocSecurity>
  <Lines>2220</Lines>
  <Paragraphs>625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312636</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Марьям</cp:lastModifiedBy>
  <cp:revision>7</cp:revision>
  <cp:lastPrinted>2017-11-11T12:58:00Z</cp:lastPrinted>
  <dcterms:created xsi:type="dcterms:W3CDTF">2015-12-29T08:47:00Z</dcterms:created>
  <dcterms:modified xsi:type="dcterms:W3CDTF">2017-11-11T13:00:00Z</dcterms:modified>
</cp:coreProperties>
</file>